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55629" w14:textId="77777777" w:rsidR="00C3110F" w:rsidRPr="00C3110F" w:rsidRDefault="00C3110F" w:rsidP="00C3110F">
      <w:pPr>
        <w:autoSpaceDE w:val="0"/>
        <w:autoSpaceDN w:val="0"/>
        <w:spacing w:line="220" w:lineRule="exact"/>
        <w:ind w:left="4956" w:right="-14" w:firstLine="0"/>
        <w:jc w:val="left"/>
        <w:rPr>
          <w:rFonts w:ascii="Cambria" w:eastAsia="MS Mincho" w:hAnsi="Cambria"/>
          <w:sz w:val="22"/>
          <w:szCs w:val="22"/>
        </w:rPr>
      </w:pPr>
      <w:r w:rsidRPr="00C3110F">
        <w:rPr>
          <w:rFonts w:ascii="Cambria" w:eastAsia="MS Mincho" w:hAnsi="Cambria"/>
          <w:sz w:val="22"/>
          <w:szCs w:val="22"/>
        </w:rPr>
        <w:t>Приложение   к ООП НОО, утверждённое</w:t>
      </w:r>
    </w:p>
    <w:p w14:paraId="102708D0" w14:textId="77777777" w:rsidR="00C3110F" w:rsidRPr="00C3110F" w:rsidRDefault="00C3110F" w:rsidP="00C3110F">
      <w:pPr>
        <w:autoSpaceDE w:val="0"/>
        <w:autoSpaceDN w:val="0"/>
        <w:spacing w:line="220" w:lineRule="exact"/>
        <w:ind w:left="4956" w:right="-14" w:firstLine="0"/>
        <w:jc w:val="left"/>
        <w:rPr>
          <w:rFonts w:ascii="Cambria" w:eastAsia="MS Mincho" w:hAnsi="Cambria"/>
          <w:sz w:val="22"/>
          <w:szCs w:val="22"/>
        </w:rPr>
      </w:pPr>
      <w:r w:rsidRPr="00C3110F">
        <w:rPr>
          <w:rFonts w:ascii="Cambria" w:eastAsia="MS Mincho" w:hAnsi="Cambria"/>
          <w:sz w:val="22"/>
          <w:szCs w:val="22"/>
        </w:rPr>
        <w:t xml:space="preserve">приказом МБОУ </w:t>
      </w:r>
      <w:proofErr w:type="spellStart"/>
      <w:r w:rsidRPr="00C3110F">
        <w:rPr>
          <w:rFonts w:ascii="Cambria" w:eastAsia="MS Mincho" w:hAnsi="Cambria"/>
          <w:sz w:val="22"/>
          <w:szCs w:val="22"/>
        </w:rPr>
        <w:t>Глазуновская</w:t>
      </w:r>
      <w:proofErr w:type="spellEnd"/>
      <w:r w:rsidRPr="00C3110F">
        <w:rPr>
          <w:rFonts w:ascii="Cambria" w:eastAsia="MS Mincho" w:hAnsi="Cambria"/>
          <w:sz w:val="22"/>
          <w:szCs w:val="22"/>
        </w:rPr>
        <w:t xml:space="preserve"> </w:t>
      </w:r>
      <w:proofErr w:type="gramStart"/>
      <w:r w:rsidRPr="00C3110F">
        <w:rPr>
          <w:rFonts w:ascii="Cambria" w:eastAsia="MS Mincho" w:hAnsi="Cambria"/>
          <w:sz w:val="22"/>
          <w:szCs w:val="22"/>
        </w:rPr>
        <w:t>средняя</w:t>
      </w:r>
      <w:proofErr w:type="gramEnd"/>
      <w:r w:rsidRPr="00C3110F">
        <w:rPr>
          <w:rFonts w:ascii="Cambria" w:eastAsia="MS Mincho" w:hAnsi="Cambria"/>
          <w:sz w:val="22"/>
          <w:szCs w:val="22"/>
        </w:rPr>
        <w:t xml:space="preserve"> </w:t>
      </w:r>
    </w:p>
    <w:p w14:paraId="4489C397" w14:textId="77777777" w:rsidR="00C3110F" w:rsidRPr="00C3110F" w:rsidRDefault="00C3110F" w:rsidP="00C3110F">
      <w:pPr>
        <w:autoSpaceDE w:val="0"/>
        <w:autoSpaceDN w:val="0"/>
        <w:spacing w:line="220" w:lineRule="exact"/>
        <w:ind w:left="4956" w:right="-14" w:firstLine="0"/>
        <w:jc w:val="left"/>
        <w:rPr>
          <w:rFonts w:ascii="Cambria" w:eastAsia="MS Mincho" w:hAnsi="Cambria"/>
          <w:sz w:val="22"/>
          <w:szCs w:val="22"/>
        </w:rPr>
      </w:pPr>
      <w:r w:rsidRPr="00C3110F">
        <w:rPr>
          <w:rFonts w:ascii="Cambria" w:eastAsia="MS Mincho" w:hAnsi="Cambria"/>
          <w:sz w:val="22"/>
          <w:szCs w:val="22"/>
        </w:rPr>
        <w:t xml:space="preserve">общеобразовательная школа </w:t>
      </w:r>
    </w:p>
    <w:p w14:paraId="74216240" w14:textId="77777777" w:rsidR="00C3110F" w:rsidRPr="00C3110F" w:rsidRDefault="00C3110F" w:rsidP="00C3110F">
      <w:pPr>
        <w:autoSpaceDE w:val="0"/>
        <w:autoSpaceDN w:val="0"/>
        <w:spacing w:line="220" w:lineRule="exact"/>
        <w:ind w:left="4956" w:right="-14" w:firstLine="0"/>
        <w:jc w:val="left"/>
        <w:rPr>
          <w:rFonts w:ascii="Cambria" w:eastAsia="MS Mincho" w:hAnsi="Cambria"/>
          <w:sz w:val="22"/>
          <w:szCs w:val="22"/>
        </w:rPr>
      </w:pPr>
      <w:r w:rsidRPr="00C3110F">
        <w:rPr>
          <w:rFonts w:ascii="Cambria" w:eastAsia="MS Mincho" w:hAnsi="Cambria"/>
          <w:sz w:val="22"/>
          <w:szCs w:val="22"/>
        </w:rPr>
        <w:t xml:space="preserve">от 30.08.2023 года № 82 </w:t>
      </w:r>
    </w:p>
    <w:p w14:paraId="50A4606D" w14:textId="77777777" w:rsidR="007D691B" w:rsidRDefault="007D691B" w:rsidP="00175473">
      <w:pPr>
        <w:autoSpaceDE w:val="0"/>
        <w:autoSpaceDN w:val="0"/>
        <w:ind w:firstLine="567"/>
        <w:jc w:val="center"/>
        <w:rPr>
          <w:rFonts w:eastAsia="MS Mincho"/>
          <w:sz w:val="24"/>
          <w:szCs w:val="24"/>
        </w:rPr>
      </w:pPr>
    </w:p>
    <w:p w14:paraId="4D140CBD" w14:textId="77777777" w:rsidR="007D691B" w:rsidRDefault="007D691B" w:rsidP="00175473">
      <w:pPr>
        <w:autoSpaceDE w:val="0"/>
        <w:autoSpaceDN w:val="0"/>
        <w:ind w:firstLine="567"/>
        <w:jc w:val="center"/>
        <w:rPr>
          <w:rFonts w:eastAsia="MS Mincho"/>
          <w:sz w:val="24"/>
          <w:szCs w:val="24"/>
        </w:rPr>
      </w:pPr>
    </w:p>
    <w:p w14:paraId="15399205" w14:textId="77777777" w:rsidR="00850E20" w:rsidRPr="00FF1127" w:rsidRDefault="00850E20" w:rsidP="007D691B">
      <w:pPr>
        <w:autoSpaceDE w:val="0"/>
        <w:autoSpaceDN w:val="0"/>
        <w:ind w:right="-634" w:firstLine="567"/>
        <w:jc w:val="center"/>
        <w:rPr>
          <w:rFonts w:ascii="Cambria" w:eastAsia="MS Mincho" w:hAnsi="Cambria"/>
          <w:sz w:val="22"/>
          <w:szCs w:val="22"/>
        </w:rPr>
      </w:pPr>
      <w:r w:rsidRPr="00FF1127">
        <w:rPr>
          <w:rFonts w:eastAsia="Times New Roman"/>
          <w:b/>
          <w:sz w:val="24"/>
          <w:szCs w:val="22"/>
        </w:rPr>
        <w:t>СОДЕРЖАНИЕ УЧЕБНОГО ПРЕДМЕТА</w:t>
      </w:r>
      <w:r w:rsidR="00526431">
        <w:rPr>
          <w:rFonts w:eastAsia="Times New Roman"/>
          <w:b/>
          <w:sz w:val="24"/>
          <w:szCs w:val="22"/>
        </w:rPr>
        <w:t xml:space="preserve"> </w:t>
      </w:r>
      <w:r w:rsidR="00526431" w:rsidRPr="00526431">
        <w:rPr>
          <w:rFonts w:eastAsia="Times New Roman"/>
          <w:b/>
          <w:sz w:val="24"/>
          <w:szCs w:val="22"/>
        </w:rPr>
        <w:t>«ИНОСТРАННЫЙ (НЕМЕЦКИЙ) ЯЗЫК</w:t>
      </w:r>
      <w:r w:rsidR="00526431">
        <w:rPr>
          <w:rFonts w:eastAsia="Times New Roman"/>
          <w:b/>
          <w:sz w:val="24"/>
          <w:szCs w:val="22"/>
        </w:rPr>
        <w:t>»</w:t>
      </w:r>
    </w:p>
    <w:p w14:paraId="5CA377BF" w14:textId="77777777" w:rsidR="002A5CB3" w:rsidRDefault="002A5CB3" w:rsidP="00554E76">
      <w:pPr>
        <w:autoSpaceDE w:val="0"/>
        <w:autoSpaceDN w:val="0"/>
        <w:ind w:right="-634" w:firstLine="567"/>
        <w:jc w:val="left"/>
        <w:rPr>
          <w:rFonts w:eastAsia="Times New Roman"/>
          <w:b/>
          <w:color w:val="000000"/>
          <w:sz w:val="24"/>
          <w:szCs w:val="22"/>
        </w:rPr>
      </w:pPr>
    </w:p>
    <w:p w14:paraId="0635C17E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2 КЛАСС</w:t>
      </w:r>
    </w:p>
    <w:p w14:paraId="574CAFDA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34031710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Тематическое содержание речи</w:t>
      </w:r>
    </w:p>
    <w:p w14:paraId="7598849F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7724B05C" w14:textId="77777777" w:rsidR="00850E20" w:rsidRPr="00850E20" w:rsidRDefault="00850E20" w:rsidP="00554E76">
      <w:pPr>
        <w:tabs>
          <w:tab w:val="left" w:pos="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 xml:space="preserve">Знакомство. </w:t>
      </w:r>
      <w:r w:rsidRPr="00850E20">
        <w:rPr>
          <w:rFonts w:eastAsia="Times New Roman"/>
          <w:color w:val="000000"/>
          <w:sz w:val="24"/>
          <w:szCs w:val="22"/>
        </w:rPr>
        <w:t>Приветствие, знакомство, прощание (с использованием типичных фраз речевого этикета).</w:t>
      </w:r>
    </w:p>
    <w:p w14:paraId="558EA924" w14:textId="77777777" w:rsidR="00850E20" w:rsidRPr="00850E20" w:rsidRDefault="00850E20" w:rsidP="00554E76">
      <w:pPr>
        <w:tabs>
          <w:tab w:val="left" w:pos="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>Мир</w:t>
      </w:r>
      <w:r w:rsidR="00FF1127">
        <w:rPr>
          <w:rFonts w:eastAsia="Times New Roman"/>
          <w:i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i/>
          <w:color w:val="000000"/>
          <w:sz w:val="24"/>
          <w:szCs w:val="22"/>
        </w:rPr>
        <w:t>моего</w:t>
      </w:r>
      <w:r w:rsidR="00FF1127">
        <w:rPr>
          <w:rFonts w:eastAsia="Times New Roman"/>
          <w:i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i/>
          <w:color w:val="000000"/>
          <w:sz w:val="24"/>
          <w:szCs w:val="22"/>
        </w:rPr>
        <w:t>«я».</w:t>
      </w:r>
      <w:r w:rsidR="00FF1127">
        <w:rPr>
          <w:rFonts w:eastAsia="Times New Roman"/>
          <w:i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color w:val="000000"/>
          <w:sz w:val="24"/>
          <w:szCs w:val="22"/>
        </w:rPr>
        <w:t>Моя семья. Мой день рождения. Моя любимая еда.</w:t>
      </w:r>
    </w:p>
    <w:p w14:paraId="5CFB9D52" w14:textId="77777777" w:rsidR="00850E20" w:rsidRPr="00850E20" w:rsidRDefault="00850E20" w:rsidP="00554E76">
      <w:pPr>
        <w:tabs>
          <w:tab w:val="left" w:pos="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>Мир моих увлечений</w:t>
      </w:r>
      <w:r w:rsidRPr="00850E20">
        <w:rPr>
          <w:rFonts w:eastAsia="Times New Roman"/>
          <w:color w:val="000000"/>
          <w:sz w:val="24"/>
          <w:szCs w:val="22"/>
        </w:rPr>
        <w:t>. Любимый цвет. Любимая игрушка, игра. Любимые занятия. Мой питомец. Выходной день (в цирке, в зоопарке).</w:t>
      </w:r>
    </w:p>
    <w:p w14:paraId="3BCF4B6D" w14:textId="77777777" w:rsidR="00850E20" w:rsidRPr="00850E20" w:rsidRDefault="00850E20" w:rsidP="00554E76">
      <w:pPr>
        <w:tabs>
          <w:tab w:val="left" w:pos="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>Мир вокруг меня</w:t>
      </w:r>
      <w:r w:rsidRPr="00850E20">
        <w:rPr>
          <w:rFonts w:eastAsia="Times New Roman"/>
          <w:color w:val="000000"/>
          <w:sz w:val="24"/>
          <w:szCs w:val="22"/>
        </w:rPr>
        <w:t>. Моя школа. Мои друзья. Моя малая роди на (город, село).</w:t>
      </w:r>
    </w:p>
    <w:p w14:paraId="1A8D5903" w14:textId="77777777" w:rsidR="00850E20" w:rsidRDefault="00850E20" w:rsidP="00554E76">
      <w:pPr>
        <w:tabs>
          <w:tab w:val="left" w:pos="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 xml:space="preserve">Родная страна и страны изучаемого языка. </w:t>
      </w:r>
      <w:r w:rsidRPr="00850E20">
        <w:rPr>
          <w:rFonts w:eastAsia="Times New Roman"/>
          <w:color w:val="000000"/>
          <w:sz w:val="24"/>
          <w:szCs w:val="22"/>
        </w:rPr>
        <w:t xml:space="preserve">Названия родной страны и стран/страны изучаемого языка и их столицы. </w:t>
      </w:r>
      <w:r w:rsidRPr="00850E20">
        <w:rPr>
          <w:rFonts w:eastAsia="Times New Roman"/>
          <w:i/>
          <w:color w:val="000000"/>
          <w:sz w:val="24"/>
          <w:szCs w:val="22"/>
        </w:rPr>
        <w:t>Произведения детского фольклора</w:t>
      </w:r>
      <w:r w:rsidRPr="00850E20">
        <w:rPr>
          <w:rFonts w:eastAsia="Times New Roman"/>
          <w:color w:val="000000"/>
          <w:sz w:val="24"/>
          <w:szCs w:val="22"/>
        </w:rPr>
        <w:t>. Персонажи детских книг. Праздники родной страны и страны/стран изучаемого языка (Новый год, Рождество).</w:t>
      </w:r>
    </w:p>
    <w:p w14:paraId="3B9C7559" w14:textId="77777777" w:rsidR="00FA22BD" w:rsidRPr="00850E20" w:rsidRDefault="00FA22BD" w:rsidP="00554E76">
      <w:pPr>
        <w:tabs>
          <w:tab w:val="left" w:pos="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7C4EA614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Коммуникативные умения</w:t>
      </w:r>
    </w:p>
    <w:p w14:paraId="704649CB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5389ECC0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Говорение</w:t>
      </w:r>
    </w:p>
    <w:p w14:paraId="6D4C7344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FA22BD">
        <w:rPr>
          <w:rFonts w:eastAsia="Times New Roman"/>
          <w:b/>
          <w:i/>
          <w:color w:val="000000"/>
          <w:sz w:val="24"/>
          <w:szCs w:val="22"/>
        </w:rPr>
        <w:t>Коммуникативные умения</w:t>
      </w:r>
      <w:r w:rsidRPr="00850E20">
        <w:rPr>
          <w:rFonts w:eastAsia="Times New Roman"/>
          <w:b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b/>
          <w:i/>
          <w:color w:val="000000"/>
          <w:sz w:val="24"/>
          <w:szCs w:val="22"/>
        </w:rPr>
        <w:t>диалогической речи</w:t>
      </w:r>
    </w:p>
    <w:p w14:paraId="28EED8A9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gramStart"/>
      <w:r w:rsidRPr="00850E20">
        <w:rPr>
          <w:rFonts w:eastAsia="Times New Roman"/>
          <w:color w:val="000000"/>
          <w:sz w:val="24"/>
          <w:szCs w:val="22"/>
        </w:rPr>
        <w:t xml:space="preserve"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 </w:t>
      </w:r>
      <w:r w:rsidRPr="00850E20">
        <w:rPr>
          <w:rFonts w:eastAsia="Times New Roman"/>
          <w:i/>
          <w:color w:val="000000"/>
          <w:sz w:val="24"/>
          <w:szCs w:val="22"/>
        </w:rPr>
        <w:t>диалога этикетного характера</w:t>
      </w:r>
      <w:r w:rsidRPr="00850E20">
        <w:rPr>
          <w:rFonts w:eastAsia="Times New Roman"/>
          <w:color w:val="000000"/>
          <w:sz w:val="24"/>
          <w:szCs w:val="22"/>
        </w:rPr>
        <w:t xml:space="preserve">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  <w:r w:rsidRPr="00850E20">
        <w:rPr>
          <w:rFonts w:eastAsia="Times New Roman"/>
          <w:i/>
          <w:color w:val="000000"/>
          <w:sz w:val="24"/>
          <w:szCs w:val="22"/>
        </w:rPr>
        <w:t>диалога-расспроса</w:t>
      </w:r>
      <w:r w:rsidRPr="00850E20">
        <w:rPr>
          <w:rFonts w:eastAsia="Times New Roman"/>
          <w:color w:val="000000"/>
          <w:sz w:val="24"/>
          <w:szCs w:val="22"/>
        </w:rPr>
        <w:t>: сообщение фактической информации, ответ на вопросы собеседника; запрашивание интересующей информации.</w:t>
      </w:r>
      <w:proofErr w:type="gramEnd"/>
    </w:p>
    <w:p w14:paraId="6DFAA708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FA22BD">
        <w:rPr>
          <w:rFonts w:eastAsia="Times New Roman"/>
          <w:b/>
          <w:i/>
          <w:color w:val="000000"/>
          <w:sz w:val="24"/>
          <w:szCs w:val="22"/>
        </w:rPr>
        <w:t>Коммуникативные умения</w:t>
      </w:r>
      <w:r w:rsidRPr="00850E20">
        <w:rPr>
          <w:rFonts w:eastAsia="Times New Roman"/>
          <w:b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b/>
          <w:i/>
          <w:color w:val="000000"/>
          <w:sz w:val="24"/>
          <w:szCs w:val="22"/>
        </w:rPr>
        <w:t>монологической речи</w:t>
      </w:r>
    </w:p>
    <w:p w14:paraId="43E6BD5D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05FB8283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spellStart"/>
      <w:r w:rsidRPr="00850E20">
        <w:rPr>
          <w:rFonts w:eastAsia="Times New Roman"/>
          <w:b/>
          <w:i/>
          <w:color w:val="000000"/>
          <w:sz w:val="24"/>
          <w:szCs w:val="22"/>
        </w:rPr>
        <w:t>Аудирование</w:t>
      </w:r>
      <w:proofErr w:type="spellEnd"/>
    </w:p>
    <w:p w14:paraId="1CCA9A62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Понимание на слух речи учителя и одноклассников и вербальная/ невербальная реакция</w:t>
      </w:r>
      <w:r w:rsidR="00FF1127">
        <w:rPr>
          <w:rFonts w:eastAsia="Times New Roman"/>
          <w:color w:val="000000"/>
          <w:sz w:val="24"/>
          <w:szCs w:val="22"/>
        </w:rPr>
        <w:t xml:space="preserve"> </w:t>
      </w:r>
      <w:proofErr w:type="gramStart"/>
      <w:r w:rsidRPr="00850E20">
        <w:rPr>
          <w:rFonts w:eastAsia="Times New Roman"/>
          <w:color w:val="000000"/>
          <w:sz w:val="24"/>
          <w:szCs w:val="22"/>
        </w:rPr>
        <w:t>на</w:t>
      </w:r>
      <w:proofErr w:type="gramEnd"/>
      <w:r w:rsidRPr="00850E20">
        <w:rPr>
          <w:rFonts w:eastAsia="Times New Roman"/>
          <w:color w:val="000000"/>
          <w:sz w:val="24"/>
          <w:szCs w:val="22"/>
        </w:rPr>
        <w:t xml:space="preserve"> услышанное (при непосредственном общении).</w:t>
      </w:r>
    </w:p>
    <w:p w14:paraId="23915D52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AB5E3B7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spellStart"/>
      <w:r w:rsidRPr="00850E20">
        <w:rPr>
          <w:rFonts w:eastAsia="Times New Roman"/>
          <w:color w:val="000000"/>
          <w:sz w:val="24"/>
          <w:szCs w:val="22"/>
        </w:rPr>
        <w:t>Аудирование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с пониманием основного содержания </w:t>
      </w:r>
      <w:r w:rsidRPr="00850E20">
        <w:rPr>
          <w:rFonts w:eastAsia="Times New Roman"/>
          <w:color w:val="000000"/>
          <w:sz w:val="24"/>
          <w:szCs w:val="22"/>
        </w:rPr>
        <w:t>текста предполагает определение основной темы и главных фактов/ событий в воспринимаемом на слух тексте с опорой на иллюстрации и с</w:t>
      </w:r>
      <w:r w:rsidR="007D691B">
        <w:rPr>
          <w:rFonts w:eastAsia="Times New Roman"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color w:val="000000"/>
          <w:sz w:val="24"/>
          <w:szCs w:val="22"/>
        </w:rPr>
        <w:t>использованием языковой догадки.</w:t>
      </w:r>
    </w:p>
    <w:p w14:paraId="4EED9D8D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spellStart"/>
      <w:r w:rsidRPr="00850E20">
        <w:rPr>
          <w:rFonts w:eastAsia="Times New Roman"/>
          <w:color w:val="000000"/>
          <w:sz w:val="24"/>
          <w:szCs w:val="22"/>
        </w:rPr>
        <w:t>Аудирование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с пониманием запрашиваемой информации </w:t>
      </w:r>
      <w:r w:rsidRPr="00850E20">
        <w:rPr>
          <w:rFonts w:eastAsia="Times New Roman"/>
          <w:color w:val="000000"/>
          <w:sz w:val="24"/>
          <w:szCs w:val="22"/>
        </w:rPr>
        <w:t xml:space="preserve">предполагает выделение из </w:t>
      </w:r>
      <w:r w:rsidRPr="00850E20">
        <w:rPr>
          <w:rFonts w:ascii="Cambria" w:eastAsia="MS Mincho" w:hAnsi="Cambria"/>
          <w:sz w:val="22"/>
          <w:szCs w:val="22"/>
        </w:rPr>
        <w:br/>
      </w:r>
      <w:r w:rsidRPr="00850E20">
        <w:rPr>
          <w:rFonts w:eastAsia="Times New Roman"/>
          <w:color w:val="000000"/>
          <w:sz w:val="24"/>
          <w:szCs w:val="22"/>
        </w:rPr>
        <w:t xml:space="preserve">воспринимаемого на слух тексте и понимание информации фактического характера (например, имя, возраст, любимое занятие, цвет и т. </w:t>
      </w:r>
      <w:r w:rsidR="00FF1127" w:rsidRPr="00850E20">
        <w:rPr>
          <w:rFonts w:eastAsia="Times New Roman"/>
          <w:color w:val="000000"/>
          <w:sz w:val="24"/>
          <w:szCs w:val="22"/>
        </w:rPr>
        <w:t>д</w:t>
      </w:r>
      <w:r w:rsidR="00FF1127">
        <w:rPr>
          <w:rFonts w:eastAsia="Times New Roman"/>
          <w:color w:val="000000"/>
          <w:sz w:val="24"/>
          <w:szCs w:val="22"/>
        </w:rPr>
        <w:t>.</w:t>
      </w:r>
      <w:r w:rsidR="00FF1127" w:rsidRPr="00850E20">
        <w:rPr>
          <w:rFonts w:eastAsia="Times New Roman"/>
          <w:color w:val="000000"/>
          <w:sz w:val="24"/>
          <w:szCs w:val="22"/>
        </w:rPr>
        <w:t>)</w:t>
      </w:r>
      <w:r w:rsidRPr="00850E20">
        <w:rPr>
          <w:rFonts w:eastAsia="Times New Roman"/>
          <w:color w:val="000000"/>
          <w:sz w:val="24"/>
          <w:szCs w:val="22"/>
        </w:rPr>
        <w:t xml:space="preserve"> с опорой на иллюстрации и с использованием языковой </w:t>
      </w:r>
      <w:r w:rsidR="00FF1127" w:rsidRPr="00850E20">
        <w:rPr>
          <w:rFonts w:eastAsia="Times New Roman"/>
          <w:color w:val="000000"/>
          <w:sz w:val="24"/>
          <w:szCs w:val="22"/>
        </w:rPr>
        <w:t>догадки.</w:t>
      </w:r>
    </w:p>
    <w:p w14:paraId="0CC1FB4C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Тексты для </w:t>
      </w:r>
      <w:proofErr w:type="spellStart"/>
      <w:r w:rsidRPr="00850E20">
        <w:rPr>
          <w:rFonts w:eastAsia="Times New Roman"/>
          <w:color w:val="000000"/>
          <w:sz w:val="24"/>
          <w:szCs w:val="22"/>
        </w:rPr>
        <w:t>аудирования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: диалог, высказывания собеседников в ситуациях повседневного общения, рассказ, сказка.</w:t>
      </w:r>
    </w:p>
    <w:p w14:paraId="08D25A9F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Смысловое чтение</w:t>
      </w:r>
    </w:p>
    <w:p w14:paraId="08EB283C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lastRenderedPageBreak/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</w:t>
      </w:r>
      <w:r w:rsidR="00386184">
        <w:rPr>
          <w:rFonts w:ascii="Cambria" w:eastAsia="MS Mincho" w:hAnsi="Cambria"/>
          <w:sz w:val="22"/>
          <w:szCs w:val="22"/>
        </w:rPr>
        <w:t xml:space="preserve"> </w:t>
      </w:r>
      <w:r w:rsidRPr="00850E20">
        <w:rPr>
          <w:rFonts w:eastAsia="Times New Roman"/>
          <w:color w:val="000000"/>
          <w:sz w:val="24"/>
          <w:szCs w:val="22"/>
        </w:rPr>
        <w:t>обеспечивая тем самым адекватное восприятие читаемого слушателями.</w:t>
      </w:r>
    </w:p>
    <w:p w14:paraId="40732830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Тексты для чтения вслух: диалог, рассказ, сказка.</w:t>
      </w:r>
    </w:p>
    <w:p w14:paraId="1CD9A197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Чтение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про себя </w:t>
      </w:r>
      <w:r w:rsidRPr="00850E20">
        <w:rPr>
          <w:rFonts w:eastAsia="Times New Roman"/>
          <w:color w:val="000000"/>
          <w:sz w:val="24"/>
          <w:szCs w:val="22"/>
        </w:rPr>
        <w:t>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418E3C3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Чтение с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пониманием основного содержания </w:t>
      </w:r>
      <w:r w:rsidRPr="00850E20">
        <w:rPr>
          <w:rFonts w:eastAsia="Times New Roman"/>
          <w:color w:val="000000"/>
          <w:sz w:val="24"/>
          <w:szCs w:val="22"/>
        </w:rPr>
        <w:t>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29E69BBD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Чтение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с пониманием запрашиваемой информации </w:t>
      </w:r>
      <w:r w:rsidRPr="00850E20">
        <w:rPr>
          <w:rFonts w:eastAsia="Times New Roman"/>
          <w:color w:val="000000"/>
          <w:sz w:val="24"/>
          <w:szCs w:val="22"/>
        </w:rPr>
        <w:t>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0EF16AB8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Тексты для чтения про себя: диалог, рассказ, сказка, электронное сообщение личного характера.</w:t>
      </w:r>
    </w:p>
    <w:p w14:paraId="5E97CC24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Письмо</w:t>
      </w:r>
    </w:p>
    <w:p w14:paraId="007F5CDF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Воспроизведение речевых образцов, списывание текста; выписывание из текста слов, </w:t>
      </w:r>
      <w:r w:rsidRPr="00850E20">
        <w:rPr>
          <w:rFonts w:ascii="Cambria" w:eastAsia="MS Mincho" w:hAnsi="Cambria"/>
          <w:sz w:val="22"/>
          <w:szCs w:val="22"/>
        </w:rPr>
        <w:br/>
      </w:r>
      <w:r w:rsidRPr="00850E20">
        <w:rPr>
          <w:rFonts w:eastAsia="Times New Roman"/>
          <w:color w:val="000000"/>
          <w:sz w:val="24"/>
          <w:szCs w:val="22"/>
        </w:rPr>
        <w:t>словосочетаний, предложений; вставка пропущенных слов в предложение, дописывание предложений в соответствии с решаемой учебной задачей.</w:t>
      </w:r>
    </w:p>
    <w:p w14:paraId="311A77AF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5F6E2F8B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Написание с опорой на образец коротких поздравлений с праздниками (с днём рождения, Новым годом, Рождеством).</w:t>
      </w:r>
    </w:p>
    <w:p w14:paraId="2122CAF7" w14:textId="77777777" w:rsidR="00FA22BD" w:rsidRDefault="00FA22BD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4ED13142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Языковые знания и навыки</w:t>
      </w:r>
    </w:p>
    <w:p w14:paraId="4A5B8E69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35733F64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Фонетическая сторона речи</w:t>
      </w:r>
    </w:p>
    <w:p w14:paraId="2153B2BA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Буквы немецкого алфавита. Фонетически корректное озвучивание букв немецкого алфавита. </w:t>
      </w:r>
      <w:r w:rsidRPr="00850E20">
        <w:rPr>
          <w:rFonts w:ascii="Cambria" w:eastAsia="MS Mincho" w:hAnsi="Cambria"/>
          <w:sz w:val="22"/>
          <w:szCs w:val="22"/>
        </w:rPr>
        <w:tab/>
        <w:t xml:space="preserve">      </w:t>
      </w:r>
      <w:r w:rsidRPr="00850E20">
        <w:rPr>
          <w:rFonts w:eastAsia="Times New Roman"/>
          <w:color w:val="000000"/>
          <w:sz w:val="24"/>
          <w:szCs w:val="22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</w:t>
      </w:r>
      <w:r w:rsidRPr="00850E20">
        <w:rPr>
          <w:rFonts w:ascii="Cambria" w:eastAsia="MS Mincho" w:hAnsi="Cambria"/>
          <w:sz w:val="22"/>
          <w:szCs w:val="22"/>
        </w:rPr>
        <w:br/>
      </w:r>
      <w:r w:rsidRPr="00850E20">
        <w:rPr>
          <w:rFonts w:eastAsia="Times New Roman"/>
          <w:color w:val="000000"/>
          <w:sz w:val="24"/>
          <w:szCs w:val="22"/>
        </w:rPr>
        <w:t>особенностей.</w:t>
      </w:r>
    </w:p>
    <w:p w14:paraId="22FC436B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Чтение новых слов согласно основным правилам чтения немецкого языка. Чтение основных дифтонгов и сочетаний согласных, вычленение некоторых звукобуквенных сочетаний при анализе изученных слов.</w:t>
      </w:r>
    </w:p>
    <w:p w14:paraId="42B31C0A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Графика, орфография и пунктуация</w:t>
      </w:r>
    </w:p>
    <w:p w14:paraId="6C478000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Правильное написание изученных слов.</w:t>
      </w:r>
    </w:p>
    <w:p w14:paraId="0E066E13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14:paraId="27B97BF0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Лексическая сторона речи</w:t>
      </w:r>
    </w:p>
    <w:p w14:paraId="11D46009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1B74F571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Использование языковой догадки для распознавания интернациональных слов (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der</w:t>
      </w:r>
      <w:r w:rsidRPr="00850E20">
        <w:rPr>
          <w:rFonts w:eastAsia="Times New Roman"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Film</w:t>
      </w:r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das</w:t>
      </w:r>
      <w:r w:rsidRPr="00850E20">
        <w:rPr>
          <w:rFonts w:eastAsia="Times New Roman"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Kino</w:t>
      </w:r>
      <w:r w:rsidRPr="00850E20">
        <w:rPr>
          <w:rFonts w:eastAsia="Times New Roman"/>
          <w:color w:val="000000"/>
          <w:sz w:val="24"/>
          <w:szCs w:val="22"/>
        </w:rPr>
        <w:t>).</w:t>
      </w:r>
    </w:p>
    <w:p w14:paraId="70F89E0E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Грамматическая сторона речи</w:t>
      </w:r>
    </w:p>
    <w:p w14:paraId="0CD46D29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14:paraId="4C6C6AED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gramStart"/>
      <w:r w:rsidRPr="00850E20">
        <w:rPr>
          <w:rFonts w:eastAsia="Times New Roman"/>
          <w:color w:val="000000"/>
          <w:sz w:val="24"/>
          <w:szCs w:val="22"/>
        </w:rPr>
        <w:t xml:space="preserve">Коммуникативные типы предложений: повествовательные (утвердительные, отрицательные (с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nicht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),</w:t>
      </w:r>
      <w:r w:rsidR="00D52435">
        <w:rPr>
          <w:rFonts w:eastAsia="Times New Roman"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color w:val="000000"/>
          <w:sz w:val="24"/>
          <w:szCs w:val="22"/>
        </w:rPr>
        <w:t>вопросительные (общий, специальный вопросы).</w:t>
      </w:r>
      <w:proofErr w:type="gramEnd"/>
      <w:r w:rsidRPr="00850E20">
        <w:rPr>
          <w:rFonts w:eastAsia="Times New Roman"/>
          <w:color w:val="000000"/>
          <w:sz w:val="24"/>
          <w:szCs w:val="22"/>
        </w:rPr>
        <w:t xml:space="preserve"> Порядок слов в предложении. Нераспространённые и распространённые простые предложения.</w:t>
      </w:r>
    </w:p>
    <w:p w14:paraId="764EE64D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Предложения с простым глагольным сказуемым (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Er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tanzt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gern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).</w:t>
      </w:r>
    </w:p>
    <w:p w14:paraId="4BE620DE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lastRenderedPageBreak/>
        <w:t>Предложения с составным именным сказуемым (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Der</w:t>
      </w:r>
      <w:r w:rsidRPr="00850E20">
        <w:rPr>
          <w:rFonts w:eastAsia="Times New Roman"/>
          <w:color w:val="000000"/>
          <w:sz w:val="24"/>
          <w:szCs w:val="22"/>
        </w:rPr>
        <w:t xml:space="preserve">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Tisch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ist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gr</w:t>
      </w:r>
      <w:r w:rsidRPr="00850E20">
        <w:rPr>
          <w:rFonts w:eastAsia="Times New Roman"/>
          <w:color w:val="000000"/>
          <w:sz w:val="24"/>
          <w:szCs w:val="22"/>
        </w:rPr>
        <w:t>ü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n</w:t>
      </w:r>
      <w:r w:rsidRPr="00850E20">
        <w:rPr>
          <w:rFonts w:eastAsia="Times New Roman"/>
          <w:color w:val="000000"/>
          <w:sz w:val="24"/>
          <w:szCs w:val="22"/>
        </w:rPr>
        <w:t>).</w:t>
      </w:r>
    </w:p>
    <w:p w14:paraId="5687B917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Предложения с простым составным глагольным сказуемым (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Ich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kann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schnell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laufen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).</w:t>
      </w:r>
    </w:p>
    <w:p w14:paraId="2FD49C65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Спряжение глаголов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sein</w:t>
      </w:r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haben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в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ä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sens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.</w:t>
      </w:r>
    </w:p>
    <w:p w14:paraId="0A809DE5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Спряжение некоторых глаголов в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ä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sens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, в том числе с изменением корневой гласной (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fahren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tragen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lesen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sprechen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), кроме 2-го лица мн. числа.</w:t>
      </w:r>
    </w:p>
    <w:p w14:paraId="03360D72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Модальные глаголы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k</w:t>
      </w:r>
      <w:r w:rsidRPr="00850E20">
        <w:rPr>
          <w:rFonts w:eastAsia="Times New Roman"/>
          <w:color w:val="000000"/>
          <w:sz w:val="24"/>
          <w:szCs w:val="22"/>
        </w:rPr>
        <w:t>ö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nnen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m</w:t>
      </w:r>
      <w:r w:rsidRPr="00850E20">
        <w:rPr>
          <w:rFonts w:eastAsia="Times New Roman"/>
          <w:color w:val="000000"/>
          <w:sz w:val="24"/>
          <w:szCs w:val="22"/>
        </w:rPr>
        <w:t>ö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gen</w:t>
      </w:r>
      <w:r w:rsidRPr="00850E20">
        <w:rPr>
          <w:rFonts w:eastAsia="Times New Roman"/>
          <w:color w:val="000000"/>
          <w:sz w:val="24"/>
          <w:szCs w:val="22"/>
        </w:rPr>
        <w:t xml:space="preserve"> в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ä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sens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; порядок слов в предложении с модальным глаголом. </w:t>
      </w:r>
    </w:p>
    <w:p w14:paraId="4BAE8B2E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Род имён существительных.</w:t>
      </w:r>
    </w:p>
    <w:p w14:paraId="021E4978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14:paraId="5EF53E55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Существительные в именительном и винительном падежах. Имена собственные (антропонимы) в родительном падеже. </w:t>
      </w:r>
    </w:p>
    <w:p w14:paraId="01653680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Личные (кроме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ihr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) и притяжательные местоимения (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mein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dein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).</w:t>
      </w:r>
    </w:p>
    <w:p w14:paraId="22E87B08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Количественные числительные (1–12). </w:t>
      </w:r>
    </w:p>
    <w:p w14:paraId="4BC4B407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Вопросительные слова (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wer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was</w:t>
      </w:r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woher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wie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). </w:t>
      </w:r>
    </w:p>
    <w:p w14:paraId="543B58E1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gramStart"/>
      <w:r w:rsidRPr="00850E20">
        <w:rPr>
          <w:rFonts w:eastAsia="Times New Roman"/>
          <w:color w:val="000000"/>
          <w:sz w:val="24"/>
          <w:szCs w:val="22"/>
          <w:lang w:val="en-US"/>
        </w:rPr>
        <w:t>C</w:t>
      </w:r>
      <w:proofErr w:type="spellStart"/>
      <w:r w:rsidRPr="00850E20">
        <w:rPr>
          <w:rFonts w:eastAsia="Times New Roman"/>
          <w:color w:val="000000"/>
          <w:sz w:val="24"/>
          <w:szCs w:val="22"/>
        </w:rPr>
        <w:t>оюзы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und</w:t>
      </w:r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aber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(при однородных членах).</w:t>
      </w:r>
      <w:proofErr w:type="gramEnd"/>
    </w:p>
    <w:p w14:paraId="03CD9A4A" w14:textId="77777777" w:rsidR="00FA22BD" w:rsidRDefault="00FA22BD" w:rsidP="00554E76">
      <w:pPr>
        <w:autoSpaceDE w:val="0"/>
        <w:autoSpaceDN w:val="0"/>
        <w:ind w:left="-426" w:right="-634" w:firstLine="993"/>
        <w:rPr>
          <w:rFonts w:eastAsia="Times New Roman"/>
          <w:b/>
          <w:color w:val="000000"/>
          <w:sz w:val="24"/>
          <w:szCs w:val="22"/>
        </w:rPr>
      </w:pPr>
    </w:p>
    <w:p w14:paraId="01A4C79A" w14:textId="77777777" w:rsidR="00850E20" w:rsidRDefault="00850E20" w:rsidP="00554E76">
      <w:pPr>
        <w:autoSpaceDE w:val="0"/>
        <w:autoSpaceDN w:val="0"/>
        <w:ind w:left="-426" w:right="-634" w:firstLine="993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Социокультурные знания и умения</w:t>
      </w:r>
    </w:p>
    <w:p w14:paraId="298A13B2" w14:textId="77777777" w:rsidR="00FA22BD" w:rsidRPr="00850E20" w:rsidRDefault="00FA22BD" w:rsidP="00554E76">
      <w:pPr>
        <w:autoSpaceDE w:val="0"/>
        <w:autoSpaceDN w:val="0"/>
        <w:ind w:left="-426" w:right="-634" w:firstLine="993"/>
        <w:rPr>
          <w:rFonts w:ascii="Cambria" w:eastAsia="MS Mincho" w:hAnsi="Cambria"/>
          <w:sz w:val="22"/>
          <w:szCs w:val="22"/>
        </w:rPr>
      </w:pPr>
    </w:p>
    <w:p w14:paraId="312268B6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Знание и использование некоторых социокультурных эле 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1017D351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Знание названий родной страны и страны/стран изучаемого языка и их столиц.</w:t>
      </w:r>
    </w:p>
    <w:p w14:paraId="7D12874D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4ADD985C" w14:textId="77777777" w:rsidR="00850E20" w:rsidRDefault="00850E20" w:rsidP="00554E76">
      <w:pPr>
        <w:autoSpaceDE w:val="0"/>
        <w:autoSpaceDN w:val="0"/>
        <w:ind w:left="-426" w:right="-634" w:firstLine="993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Компенсаторные умения</w:t>
      </w:r>
    </w:p>
    <w:p w14:paraId="322ADB90" w14:textId="77777777" w:rsidR="00FA22BD" w:rsidRPr="00850E20" w:rsidRDefault="00FA22BD" w:rsidP="00554E76">
      <w:pPr>
        <w:autoSpaceDE w:val="0"/>
        <w:autoSpaceDN w:val="0"/>
        <w:ind w:left="-426" w:right="-634" w:firstLine="993"/>
        <w:rPr>
          <w:rFonts w:ascii="Cambria" w:eastAsia="MS Mincho" w:hAnsi="Cambria"/>
          <w:sz w:val="22"/>
          <w:szCs w:val="22"/>
        </w:rPr>
      </w:pPr>
    </w:p>
    <w:p w14:paraId="3135EA7F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Использование при чтении и </w:t>
      </w:r>
      <w:proofErr w:type="spellStart"/>
      <w:r w:rsidRPr="00850E20">
        <w:rPr>
          <w:rFonts w:eastAsia="Times New Roman"/>
          <w:color w:val="000000"/>
          <w:sz w:val="24"/>
          <w:szCs w:val="22"/>
        </w:rPr>
        <w:t>аудировании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14:paraId="7C71D30A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Использование в качестве опоры при порождении собственных высказываний ключевых слов, вопросов, иллюстраций.</w:t>
      </w:r>
      <w:r w:rsidR="004E33B8" w:rsidRPr="00850E20">
        <w:rPr>
          <w:rFonts w:eastAsia="Times New Roman"/>
          <w:b/>
          <w:color w:val="000000"/>
          <w:sz w:val="24"/>
          <w:szCs w:val="22"/>
        </w:rPr>
        <w:t xml:space="preserve"> </w:t>
      </w:r>
    </w:p>
    <w:p w14:paraId="35BA1CB9" w14:textId="77777777" w:rsidR="00554E76" w:rsidRDefault="00554E76" w:rsidP="00554E76">
      <w:pPr>
        <w:autoSpaceDE w:val="0"/>
        <w:autoSpaceDN w:val="0"/>
        <w:ind w:left="-426" w:right="-634" w:firstLine="568"/>
        <w:rPr>
          <w:rFonts w:eastAsia="Times New Roman"/>
          <w:b/>
          <w:color w:val="000000"/>
          <w:sz w:val="24"/>
          <w:szCs w:val="22"/>
        </w:rPr>
      </w:pPr>
    </w:p>
    <w:p w14:paraId="3FECA2E0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3 КЛАСС</w:t>
      </w:r>
    </w:p>
    <w:p w14:paraId="743131A8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1E4AE269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Тематическое содержание речи</w:t>
      </w:r>
    </w:p>
    <w:p w14:paraId="39DC8AAC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5CC0A89F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 xml:space="preserve">Мир моих увлечений. </w:t>
      </w:r>
      <w:r w:rsidRPr="00850E20">
        <w:rPr>
          <w:rFonts w:eastAsia="Times New Roman"/>
          <w:color w:val="000000"/>
          <w:sz w:val="24"/>
          <w:szCs w:val="22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14:paraId="6611C82E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 xml:space="preserve">Мир вокруг меня. </w:t>
      </w:r>
      <w:r w:rsidRPr="00850E20">
        <w:rPr>
          <w:rFonts w:eastAsia="Times New Roman"/>
          <w:color w:val="000000"/>
          <w:sz w:val="24"/>
          <w:szCs w:val="22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5339868B" w14:textId="77777777" w:rsidR="00554E76" w:rsidRDefault="00850E20" w:rsidP="00554E76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>Родная страна и страны изучаемого языка</w:t>
      </w:r>
      <w:r w:rsidRPr="00850E20">
        <w:rPr>
          <w:rFonts w:eastAsia="Times New Roman"/>
          <w:color w:val="000000"/>
          <w:sz w:val="24"/>
          <w:szCs w:val="22"/>
        </w:rPr>
        <w:t xml:space="preserve">. Россия и страна/страны изучаемого языка. Их столицы, достопримечательности, некоторые интересные факты. Произведения детского фольклора. </w:t>
      </w:r>
    </w:p>
    <w:p w14:paraId="60EB69AC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Персонажи детских книг. Праздники родной страны и страны/стран изучаемого языка.</w:t>
      </w:r>
    </w:p>
    <w:p w14:paraId="4241C9E5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70EB2AEF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Коммуникативные умения</w:t>
      </w:r>
    </w:p>
    <w:p w14:paraId="08DAFD60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54370ABD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Говорение</w:t>
      </w:r>
    </w:p>
    <w:p w14:paraId="5EA3DDB5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FA22BD">
        <w:rPr>
          <w:rFonts w:eastAsia="Times New Roman"/>
          <w:b/>
          <w:i/>
          <w:color w:val="000000"/>
          <w:sz w:val="24"/>
          <w:szCs w:val="22"/>
        </w:rPr>
        <w:t>Коммуникативные умения</w:t>
      </w:r>
      <w:r w:rsidRPr="00850E20">
        <w:rPr>
          <w:rFonts w:eastAsia="Times New Roman"/>
          <w:b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b/>
          <w:i/>
          <w:color w:val="000000"/>
          <w:sz w:val="24"/>
          <w:szCs w:val="22"/>
        </w:rPr>
        <w:t>диалогической речи</w:t>
      </w:r>
      <w:r w:rsidRPr="00850E20">
        <w:rPr>
          <w:rFonts w:eastAsia="Times New Roman"/>
          <w:b/>
          <w:color w:val="000000"/>
          <w:sz w:val="24"/>
          <w:szCs w:val="22"/>
        </w:rPr>
        <w:t>.</w:t>
      </w:r>
    </w:p>
    <w:p w14:paraId="4F7D5BEB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gramStart"/>
      <w:r w:rsidRPr="00850E20">
        <w:rPr>
          <w:rFonts w:eastAsia="Times New Roman"/>
          <w:color w:val="000000"/>
          <w:sz w:val="24"/>
          <w:szCs w:val="22"/>
        </w:rPr>
        <w:t xml:space="preserve"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 </w:t>
      </w:r>
      <w:r w:rsidRPr="00850E20">
        <w:rPr>
          <w:rFonts w:eastAsia="Times New Roman"/>
          <w:i/>
          <w:color w:val="000000"/>
          <w:sz w:val="24"/>
          <w:szCs w:val="22"/>
        </w:rPr>
        <w:t>диалога этикетного характера</w:t>
      </w:r>
      <w:r w:rsidRPr="00850E20">
        <w:rPr>
          <w:rFonts w:eastAsia="Times New Roman"/>
          <w:color w:val="000000"/>
          <w:sz w:val="24"/>
          <w:szCs w:val="22"/>
        </w:rPr>
        <w:t>:</w:t>
      </w:r>
      <w:r w:rsidR="004E33B8" w:rsidRPr="00850E20">
        <w:rPr>
          <w:rFonts w:eastAsia="Times New Roman"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color w:val="000000"/>
          <w:sz w:val="24"/>
          <w:szCs w:val="22"/>
        </w:rPr>
        <w:t xml:space="preserve">приветствие, начало и завершение разговора, знакомство с собеседником; </w:t>
      </w:r>
      <w:r w:rsidRPr="00850E20">
        <w:rPr>
          <w:rFonts w:eastAsia="Times New Roman"/>
          <w:color w:val="000000"/>
          <w:sz w:val="24"/>
          <w:szCs w:val="22"/>
        </w:rPr>
        <w:lastRenderedPageBreak/>
        <w:t xml:space="preserve">поздравление с праздником; выражение благодарности за поздравление; извинение; </w:t>
      </w:r>
      <w:r w:rsidRPr="00850E20">
        <w:rPr>
          <w:rFonts w:eastAsia="Times New Roman"/>
          <w:i/>
          <w:color w:val="000000"/>
          <w:sz w:val="24"/>
          <w:szCs w:val="22"/>
        </w:rPr>
        <w:t>диалога-расспроса</w:t>
      </w:r>
      <w:r w:rsidRPr="00850E20">
        <w:rPr>
          <w:rFonts w:eastAsia="Times New Roman"/>
          <w:color w:val="000000"/>
          <w:sz w:val="24"/>
          <w:szCs w:val="22"/>
        </w:rPr>
        <w:t>: сообщение фактической информации, ответ на вопросы собеседника; запрашивание интересующей информации.</w:t>
      </w:r>
      <w:proofErr w:type="gramEnd"/>
    </w:p>
    <w:p w14:paraId="173C272E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FA22BD">
        <w:rPr>
          <w:rFonts w:eastAsia="Times New Roman"/>
          <w:b/>
          <w:i/>
          <w:color w:val="000000"/>
          <w:sz w:val="24"/>
          <w:szCs w:val="22"/>
        </w:rPr>
        <w:t>Коммуникативные умения</w:t>
      </w:r>
      <w:r w:rsidRPr="00850E20">
        <w:rPr>
          <w:rFonts w:eastAsia="Times New Roman"/>
          <w:b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b/>
          <w:i/>
          <w:color w:val="000000"/>
          <w:sz w:val="24"/>
          <w:szCs w:val="22"/>
        </w:rPr>
        <w:t>монологической речи</w:t>
      </w:r>
      <w:r w:rsidRPr="00850E20">
        <w:rPr>
          <w:rFonts w:eastAsia="Times New Roman"/>
          <w:color w:val="000000"/>
          <w:sz w:val="24"/>
          <w:szCs w:val="22"/>
        </w:rPr>
        <w:t>.</w:t>
      </w:r>
    </w:p>
    <w:p w14:paraId="79B7DD42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1DB02D1B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spellStart"/>
      <w:r w:rsidRPr="00850E20">
        <w:rPr>
          <w:rFonts w:eastAsia="Times New Roman"/>
          <w:b/>
          <w:i/>
          <w:color w:val="000000"/>
          <w:sz w:val="24"/>
          <w:szCs w:val="22"/>
        </w:rPr>
        <w:t>Аудирование</w:t>
      </w:r>
      <w:proofErr w:type="spellEnd"/>
    </w:p>
    <w:p w14:paraId="0ABF2FAA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Понимание на слух речи учителя и одноклассников и вербальная/ невербальная реакция </w:t>
      </w:r>
      <w:proofErr w:type="gramStart"/>
      <w:r w:rsidRPr="00850E20">
        <w:rPr>
          <w:rFonts w:eastAsia="Times New Roman"/>
          <w:color w:val="000000"/>
          <w:sz w:val="24"/>
          <w:szCs w:val="22"/>
        </w:rPr>
        <w:t>на</w:t>
      </w:r>
      <w:proofErr w:type="gramEnd"/>
      <w:r w:rsidRPr="00850E20">
        <w:rPr>
          <w:rFonts w:eastAsia="Times New Roman"/>
          <w:color w:val="000000"/>
          <w:sz w:val="24"/>
          <w:szCs w:val="22"/>
        </w:rPr>
        <w:t xml:space="preserve"> услышанное (при непосредственном общении).</w:t>
      </w:r>
    </w:p>
    <w:p w14:paraId="639451D7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C149114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spellStart"/>
      <w:r w:rsidRPr="00850E20">
        <w:rPr>
          <w:rFonts w:eastAsia="Times New Roman"/>
          <w:color w:val="000000"/>
          <w:sz w:val="24"/>
          <w:szCs w:val="22"/>
        </w:rPr>
        <w:t>Аудирование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с пониманием основного содержания </w:t>
      </w:r>
      <w:r w:rsidRPr="00850E20">
        <w:rPr>
          <w:rFonts w:eastAsia="Times New Roman"/>
          <w:color w:val="000000"/>
          <w:sz w:val="24"/>
          <w:szCs w:val="22"/>
        </w:rPr>
        <w:t>текста предполагает определение основной темы и главных фактов/ событий в воспринимаемом на слух тексте с опорой на иллюстрации и с использованием языковой догадки.</w:t>
      </w:r>
    </w:p>
    <w:p w14:paraId="4C0E7C4A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spellStart"/>
      <w:r w:rsidRPr="00850E20">
        <w:rPr>
          <w:rFonts w:eastAsia="Times New Roman"/>
          <w:color w:val="000000"/>
          <w:sz w:val="24"/>
          <w:szCs w:val="22"/>
        </w:rPr>
        <w:t>Аудирование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с пониманием запрашиваемой информации </w:t>
      </w:r>
      <w:r w:rsidRPr="00850E20">
        <w:rPr>
          <w:rFonts w:eastAsia="Times New Roman"/>
          <w:color w:val="000000"/>
          <w:sz w:val="24"/>
          <w:szCs w:val="22"/>
        </w:rPr>
        <w:t xml:space="preserve">предполагает выделение из </w:t>
      </w:r>
      <w:r w:rsidRPr="00850E20">
        <w:rPr>
          <w:rFonts w:ascii="Cambria" w:eastAsia="MS Mincho" w:hAnsi="Cambria"/>
          <w:sz w:val="22"/>
          <w:szCs w:val="22"/>
        </w:rPr>
        <w:br/>
      </w:r>
      <w:r w:rsidRPr="00850E20">
        <w:rPr>
          <w:rFonts w:eastAsia="Times New Roman"/>
          <w:color w:val="000000"/>
          <w:sz w:val="24"/>
          <w:szCs w:val="22"/>
        </w:rPr>
        <w:t>воспринимаемого на слух тексте и понимание информации фактического характера (например, имя, возраст, любимое занятие, цвет и т. д</w:t>
      </w:r>
      <w:r w:rsidR="00554E76">
        <w:rPr>
          <w:rFonts w:eastAsia="Times New Roman"/>
          <w:color w:val="000000"/>
          <w:sz w:val="24"/>
          <w:szCs w:val="22"/>
        </w:rPr>
        <w:t>.</w:t>
      </w:r>
      <w:r w:rsidRPr="00850E20">
        <w:rPr>
          <w:rFonts w:eastAsia="Times New Roman"/>
          <w:color w:val="000000"/>
          <w:sz w:val="24"/>
          <w:szCs w:val="22"/>
        </w:rPr>
        <w:t>) с опорой на иллюстрации и с и</w:t>
      </w:r>
      <w:r w:rsidR="004E33B8">
        <w:rPr>
          <w:rFonts w:eastAsia="Times New Roman"/>
          <w:color w:val="000000"/>
          <w:sz w:val="24"/>
          <w:szCs w:val="22"/>
        </w:rPr>
        <w:t>спользованием языковой догадки.</w:t>
      </w:r>
    </w:p>
    <w:p w14:paraId="62C2FC6C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Тексты для </w:t>
      </w:r>
      <w:proofErr w:type="spellStart"/>
      <w:r w:rsidRPr="00850E20">
        <w:rPr>
          <w:rFonts w:eastAsia="Times New Roman"/>
          <w:color w:val="000000"/>
          <w:sz w:val="24"/>
          <w:szCs w:val="22"/>
        </w:rPr>
        <w:t>аудирования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: диалог, высказывания собеседников в ситуациях повседневного общения, рассказ, сказка.</w:t>
      </w:r>
    </w:p>
    <w:p w14:paraId="6D5A9765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Смысловое чтение</w:t>
      </w:r>
    </w:p>
    <w:p w14:paraId="476EE791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Чтение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вслух </w:t>
      </w:r>
      <w:r w:rsidRPr="00850E20">
        <w:rPr>
          <w:rFonts w:eastAsia="Times New Roman"/>
          <w:color w:val="000000"/>
          <w:sz w:val="24"/>
          <w:szCs w:val="22"/>
        </w:rPr>
        <w:t>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слушателями.</w:t>
      </w:r>
    </w:p>
    <w:p w14:paraId="04B6727B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Тексты для чтения вслух: диалог, рассказ, сказка.</w:t>
      </w:r>
    </w:p>
    <w:p w14:paraId="66529320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Чтение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про себя </w:t>
      </w:r>
      <w:r w:rsidRPr="00850E20">
        <w:rPr>
          <w:rFonts w:eastAsia="Times New Roman"/>
          <w:color w:val="000000"/>
          <w:sz w:val="24"/>
          <w:szCs w:val="22"/>
        </w:rPr>
        <w:t>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8E3268B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Чтение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с пониманием основного содержания </w:t>
      </w:r>
      <w:r w:rsidRPr="00850E20">
        <w:rPr>
          <w:rFonts w:eastAsia="Times New Roman"/>
          <w:color w:val="000000"/>
          <w:sz w:val="24"/>
          <w:szCs w:val="22"/>
        </w:rPr>
        <w:t>текста предполагает определение основной темы и главных фактов/событий в прочитанном тексте с опорой и без опоры на иллюстрации и с использованием языковой, в том числе контекстуальной, догадки.</w:t>
      </w:r>
    </w:p>
    <w:p w14:paraId="0D4A55E6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Чтение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с пониманием запрашиваемой информации </w:t>
      </w:r>
      <w:r w:rsidRPr="00850E20">
        <w:rPr>
          <w:rFonts w:eastAsia="Times New Roman"/>
          <w:color w:val="000000"/>
          <w:sz w:val="24"/>
          <w:szCs w:val="22"/>
        </w:rPr>
        <w:t>предполагает нахождение и понимание в прочитанном тексте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77CE2341" w14:textId="77777777" w:rsidR="004E33B8" w:rsidRPr="00386184" w:rsidRDefault="00850E20" w:rsidP="00554E76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Тексты для чтения: диалог, рассказ, сказка, электронное сообщение личного характера.</w:t>
      </w:r>
    </w:p>
    <w:p w14:paraId="3A2B787D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Письмо</w:t>
      </w:r>
    </w:p>
    <w:p w14:paraId="30BA2143" w14:textId="77777777" w:rsidR="00554E76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</w:p>
    <w:p w14:paraId="6F9AD69D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Создание подписей к картинкам, фотографиям с пояснением, что на них изображено.</w:t>
      </w:r>
    </w:p>
    <w:p w14:paraId="2228259F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7937FD7B" w14:textId="77777777" w:rsid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Написание с опорой на образец поздравлений с праздниками (днём рождения, с Новым </w:t>
      </w:r>
      <w:r w:rsidR="00554E76">
        <w:rPr>
          <w:rFonts w:eastAsia="Times New Roman"/>
          <w:color w:val="000000"/>
          <w:sz w:val="24"/>
          <w:szCs w:val="22"/>
        </w:rPr>
        <w:t>г</w:t>
      </w:r>
      <w:r w:rsidRPr="00850E20">
        <w:rPr>
          <w:rFonts w:eastAsia="Times New Roman"/>
          <w:color w:val="000000"/>
          <w:sz w:val="24"/>
          <w:szCs w:val="22"/>
        </w:rPr>
        <w:t>одом, Рождеством) с выражением пожеланий.</w:t>
      </w:r>
    </w:p>
    <w:p w14:paraId="740444C7" w14:textId="77777777" w:rsidR="00FA22BD" w:rsidRPr="00850E20" w:rsidRDefault="00FA22BD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62CF721D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Языковые знания и навыки</w:t>
      </w:r>
    </w:p>
    <w:p w14:paraId="4B59AB0F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4A044733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Фонетическая сторона речи</w:t>
      </w:r>
    </w:p>
    <w:p w14:paraId="212C46D2" w14:textId="77777777" w:rsidR="00554E76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lastRenderedPageBreak/>
        <w:t>Различение на слух и адекватное,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3AA5B138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Чтение новых слов согласно основным правилам чтения.</w:t>
      </w:r>
    </w:p>
    <w:p w14:paraId="6A69D8BC" w14:textId="77777777" w:rsidR="00940523" w:rsidRDefault="00940523" w:rsidP="00554E76">
      <w:pPr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</w:p>
    <w:p w14:paraId="018C7D66" w14:textId="6CFABE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Графика, орфография и пунктуация</w:t>
      </w:r>
    </w:p>
    <w:p w14:paraId="05B3738C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Правильное написание изученных слов.</w:t>
      </w:r>
    </w:p>
    <w:p w14:paraId="50646BE5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14:paraId="378C11B5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Лексическая сторона речи</w:t>
      </w:r>
    </w:p>
    <w:p w14:paraId="13901B5B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</w:t>
      </w:r>
      <w:r w:rsidR="00554E76" w:rsidRPr="00850E20">
        <w:rPr>
          <w:rFonts w:eastAsia="Times New Roman"/>
          <w:color w:val="000000"/>
          <w:sz w:val="24"/>
          <w:szCs w:val="22"/>
        </w:rPr>
        <w:t>содержания речи</w:t>
      </w:r>
      <w:r w:rsidRPr="00850E20">
        <w:rPr>
          <w:rFonts w:eastAsia="Times New Roman"/>
          <w:color w:val="000000"/>
          <w:sz w:val="24"/>
          <w:szCs w:val="22"/>
        </w:rPr>
        <w:t xml:space="preserve"> для 3 класса, включая 200 лексических единиц, усвоенных на первом году обучения.</w:t>
      </w:r>
    </w:p>
    <w:p w14:paraId="1A763A4B" w14:textId="77777777" w:rsidR="00386184" w:rsidRPr="00553BFB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Распознавание и образование в устной и письменной речи количественных числительных при помощи суффиксов -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zehn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, -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zig</w:t>
      </w:r>
      <w:r w:rsidRPr="00850E20">
        <w:rPr>
          <w:rFonts w:eastAsia="Times New Roman"/>
          <w:color w:val="000000"/>
          <w:sz w:val="24"/>
          <w:szCs w:val="22"/>
        </w:rPr>
        <w:t>.</w:t>
      </w:r>
    </w:p>
    <w:p w14:paraId="44A7069E" w14:textId="77777777" w:rsidR="00553BFB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Грамматическая сторона речи</w:t>
      </w:r>
    </w:p>
    <w:p w14:paraId="56B5BE27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14:paraId="154CC772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gramStart"/>
      <w:r w:rsidRPr="00850E20">
        <w:rPr>
          <w:rFonts w:eastAsia="Times New Roman"/>
          <w:color w:val="000000"/>
          <w:sz w:val="24"/>
          <w:szCs w:val="22"/>
        </w:rPr>
        <w:t xml:space="preserve">Различные коммуникативные типы предложений: повествовательные (утвердительные, отрицательные (с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kein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), побудительные предложения (кроме вежливой формы с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Sie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).</w:t>
      </w:r>
      <w:proofErr w:type="gramEnd"/>
    </w:p>
    <w:p w14:paraId="3D8C1BC2" w14:textId="77777777" w:rsidR="00FA22BD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Предложения с местоимением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es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и конструкцией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es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gibt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. </w:t>
      </w:r>
    </w:p>
    <w:p w14:paraId="4311B5EC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Спряжение глаголов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sein</w:t>
      </w:r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haben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в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ä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teritum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.</w:t>
      </w:r>
    </w:p>
    <w:p w14:paraId="197CED69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Спряжение слабых и сильных глаголов в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ä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sens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(в том числе во 2-м лице мн. числа).</w:t>
      </w:r>
    </w:p>
    <w:p w14:paraId="68ACA457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Употребление слабых и сильных глаголов в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Perfekt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: повествовательные и вопросительные предложения (общий и специальный вопросы).</w:t>
      </w:r>
    </w:p>
    <w:p w14:paraId="42299D95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Модальные глаголы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m</w:t>
      </w:r>
      <w:r w:rsidRPr="00850E20">
        <w:rPr>
          <w:rFonts w:eastAsia="Times New Roman"/>
          <w:color w:val="000000"/>
          <w:sz w:val="24"/>
          <w:szCs w:val="22"/>
        </w:rPr>
        <w:t>ö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gen</w:t>
      </w:r>
      <w:r w:rsidRPr="00850E20">
        <w:rPr>
          <w:rFonts w:eastAsia="Times New Roman"/>
          <w:color w:val="000000"/>
          <w:sz w:val="24"/>
          <w:szCs w:val="22"/>
        </w:rPr>
        <w:t xml:space="preserve"> (в форме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m</w:t>
      </w:r>
      <w:r w:rsidRPr="00850E20">
        <w:rPr>
          <w:rFonts w:eastAsia="Times New Roman"/>
          <w:color w:val="000000"/>
          <w:sz w:val="24"/>
          <w:szCs w:val="22"/>
        </w:rPr>
        <w:t>ö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chte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),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m</w:t>
      </w:r>
      <w:r w:rsidRPr="00850E20">
        <w:rPr>
          <w:rFonts w:eastAsia="Times New Roman"/>
          <w:color w:val="000000"/>
          <w:sz w:val="24"/>
          <w:szCs w:val="22"/>
        </w:rPr>
        <w:t>ü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ssen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(в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ä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sens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).</w:t>
      </w:r>
    </w:p>
    <w:p w14:paraId="518F4042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Множественное число существительных.</w:t>
      </w:r>
    </w:p>
    <w:p w14:paraId="7FA109BA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Нулевой артикль с существительными (наиболее распространённые случаи употребления).</w:t>
      </w:r>
    </w:p>
    <w:p w14:paraId="5FFF1808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gramStart"/>
      <w:r w:rsidRPr="00850E20">
        <w:rPr>
          <w:rFonts w:eastAsia="Times New Roman"/>
          <w:color w:val="000000"/>
          <w:sz w:val="24"/>
          <w:szCs w:val="22"/>
        </w:rPr>
        <w:t>Склонение существительных в единственном числе в именительном, дательном и винительном падежах.</w:t>
      </w:r>
      <w:proofErr w:type="gramEnd"/>
    </w:p>
    <w:p w14:paraId="5849E7A9" w14:textId="77777777" w:rsidR="00FA22BD" w:rsidRDefault="00850E20" w:rsidP="00554E76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Личные и притяжательные местоимения. </w:t>
      </w:r>
    </w:p>
    <w:p w14:paraId="264928CB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Количественные числительные (13–30).</w:t>
      </w:r>
    </w:p>
    <w:p w14:paraId="5FAECAE3" w14:textId="77777777" w:rsid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Наиболее употребительные предлоги для выражения временных и пространственных отношений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in</w:t>
      </w:r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an</w:t>
      </w:r>
      <w:r w:rsidRPr="00850E20">
        <w:rPr>
          <w:rFonts w:eastAsia="Times New Roman"/>
          <w:color w:val="000000"/>
          <w:sz w:val="24"/>
          <w:szCs w:val="22"/>
        </w:rPr>
        <w:t xml:space="preserve"> (употребляемые с дательным падежом).</w:t>
      </w:r>
    </w:p>
    <w:p w14:paraId="4FAA49D2" w14:textId="77777777" w:rsidR="004E33B8" w:rsidRPr="00850E20" w:rsidRDefault="004E33B8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52DED195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Социокультурные знания и умения</w:t>
      </w:r>
    </w:p>
    <w:p w14:paraId="491B283B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31E336E0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gramStart"/>
      <w:r w:rsidRPr="00850E20">
        <w:rPr>
          <w:rFonts w:eastAsia="Times New Roman"/>
          <w:color w:val="000000"/>
          <w:sz w:val="24"/>
          <w:szCs w:val="22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  <w:proofErr w:type="gramEnd"/>
    </w:p>
    <w:p w14:paraId="74BD083D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Знание произведений детского фольклора (рифмовок, стихов, песенок), персонажей детских книг.</w:t>
      </w:r>
      <w:r w:rsidR="004E33B8" w:rsidRPr="00850E20">
        <w:rPr>
          <w:rFonts w:ascii="Cambria" w:eastAsia="MS Mincho" w:hAnsi="Cambria"/>
          <w:sz w:val="22"/>
          <w:szCs w:val="22"/>
        </w:rPr>
        <w:t xml:space="preserve"> </w:t>
      </w:r>
    </w:p>
    <w:p w14:paraId="12F1F656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6784038D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4E892EE9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Компенсаторные умения</w:t>
      </w:r>
    </w:p>
    <w:p w14:paraId="7FD96FB1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539ECB57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Использование при чтении и </w:t>
      </w:r>
      <w:proofErr w:type="spellStart"/>
      <w:r w:rsidRPr="00850E20">
        <w:rPr>
          <w:rFonts w:eastAsia="Times New Roman"/>
          <w:color w:val="000000"/>
          <w:sz w:val="24"/>
          <w:szCs w:val="22"/>
        </w:rPr>
        <w:t>аудировании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языковой, в том числе контекстуальной, догадки.</w:t>
      </w:r>
    </w:p>
    <w:p w14:paraId="0DEBB422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lastRenderedPageBreak/>
        <w:t>Использование в качестве опоры при порождении собственных высказываний ключевых слов, вопросов, иллюстраций.</w:t>
      </w:r>
    </w:p>
    <w:p w14:paraId="266A2291" w14:textId="77777777" w:rsid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2817F3A" w14:textId="77777777" w:rsidR="00940523" w:rsidRDefault="00940523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790067AD" w14:textId="2E7C52CE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4 КЛАСС</w:t>
      </w:r>
    </w:p>
    <w:p w14:paraId="1F9656DA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658EBE89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Тематическое содержание речи</w:t>
      </w:r>
    </w:p>
    <w:p w14:paraId="303089B4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511F8280" w14:textId="77777777" w:rsidR="00553BFB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 xml:space="preserve">Мир моего «я». </w:t>
      </w:r>
      <w:r w:rsidRPr="00850E20">
        <w:rPr>
          <w:rFonts w:eastAsia="Times New Roman"/>
          <w:color w:val="000000"/>
          <w:sz w:val="24"/>
          <w:szCs w:val="22"/>
        </w:rPr>
        <w:t>Моя семья. Мой день рождения, подарки. Моя любимая еда. Мой день (распорядок дня, домашние обязанности).</w:t>
      </w:r>
    </w:p>
    <w:p w14:paraId="40DE469C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 xml:space="preserve">Мир моих увлечений. </w:t>
      </w:r>
      <w:r w:rsidRPr="00850E20">
        <w:rPr>
          <w:rFonts w:eastAsia="Times New Roman"/>
          <w:color w:val="000000"/>
          <w:sz w:val="24"/>
          <w:szCs w:val="22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14:paraId="2A47ADE8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>Мир вокруг меня</w:t>
      </w:r>
      <w:r w:rsidRPr="00850E20">
        <w:rPr>
          <w:rFonts w:eastAsia="Times New Roman"/>
          <w:color w:val="000000"/>
          <w:sz w:val="24"/>
          <w:szCs w:val="22"/>
        </w:rPr>
        <w:t>. 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 w14:paraId="1AE771F4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 xml:space="preserve">Родная страна и страны изучаемого языка. </w:t>
      </w:r>
      <w:r w:rsidRPr="00850E20">
        <w:rPr>
          <w:rFonts w:eastAsia="Times New Roman"/>
          <w:color w:val="000000"/>
          <w:sz w:val="24"/>
          <w:szCs w:val="22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14:paraId="3C0B5ADC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1AA96CC3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Коммуникативные умения</w:t>
      </w:r>
    </w:p>
    <w:p w14:paraId="70BE2936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4A3FFB8C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Говорение</w:t>
      </w:r>
    </w:p>
    <w:p w14:paraId="13A1F850" w14:textId="77777777" w:rsidR="00553BFB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  <w:r w:rsidRPr="00FA22BD">
        <w:rPr>
          <w:rFonts w:eastAsia="Times New Roman"/>
          <w:b/>
          <w:i/>
          <w:color w:val="000000"/>
          <w:sz w:val="24"/>
          <w:szCs w:val="22"/>
        </w:rPr>
        <w:t>Коммуникативные умения</w:t>
      </w:r>
      <w:r w:rsidRPr="00850E20">
        <w:rPr>
          <w:rFonts w:eastAsia="Times New Roman"/>
          <w:b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b/>
          <w:i/>
          <w:color w:val="000000"/>
          <w:sz w:val="24"/>
          <w:szCs w:val="22"/>
        </w:rPr>
        <w:t>диалогической речи</w:t>
      </w:r>
    </w:p>
    <w:p w14:paraId="47BFCF5B" w14:textId="77777777" w:rsidR="005B6C0E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языка: </w:t>
      </w:r>
    </w:p>
    <w:p w14:paraId="2482BC0A" w14:textId="77777777" w:rsidR="005B6C0E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>диалога этикетного характера</w:t>
      </w:r>
      <w:r w:rsidRPr="00850E20">
        <w:rPr>
          <w:rFonts w:eastAsia="Times New Roman"/>
          <w:color w:val="000000"/>
          <w:sz w:val="24"/>
          <w:szCs w:val="22"/>
        </w:rPr>
        <w:t xml:space="preserve">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</w:t>
      </w:r>
    </w:p>
    <w:p w14:paraId="46748747" w14:textId="77777777" w:rsidR="005B6C0E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>диалога-побуждения</w:t>
      </w:r>
      <w:r w:rsidRPr="00850E20">
        <w:rPr>
          <w:rFonts w:eastAsia="Times New Roman"/>
          <w:color w:val="000000"/>
          <w:sz w:val="24"/>
          <w:szCs w:val="22"/>
        </w:rPr>
        <w:t xml:space="preserve">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 </w:t>
      </w:r>
    </w:p>
    <w:p w14:paraId="7F7678BE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>диалога-расспроса</w:t>
      </w:r>
      <w:r w:rsidRPr="00850E20">
        <w:rPr>
          <w:rFonts w:eastAsia="Times New Roman"/>
          <w:color w:val="000000"/>
          <w:sz w:val="24"/>
          <w:szCs w:val="22"/>
        </w:rPr>
        <w:t>: сообщение фактической информации, ответы на вопросы собеседника; запрашивание интересующей информации;</w:t>
      </w:r>
    </w:p>
    <w:p w14:paraId="7F031BF0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FA22BD">
        <w:rPr>
          <w:rFonts w:eastAsia="Times New Roman"/>
          <w:b/>
          <w:i/>
          <w:color w:val="000000"/>
          <w:sz w:val="24"/>
          <w:szCs w:val="22"/>
        </w:rPr>
        <w:t>Коммуникативные умения</w:t>
      </w:r>
      <w:r w:rsidRPr="00850E20">
        <w:rPr>
          <w:rFonts w:eastAsia="Times New Roman"/>
          <w:b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b/>
          <w:i/>
          <w:color w:val="000000"/>
          <w:sz w:val="24"/>
          <w:szCs w:val="22"/>
        </w:rPr>
        <w:t>монологической речи</w:t>
      </w:r>
      <w:r w:rsidRPr="00850E20">
        <w:rPr>
          <w:rFonts w:eastAsia="Times New Roman"/>
          <w:b/>
          <w:color w:val="000000"/>
          <w:sz w:val="24"/>
          <w:szCs w:val="22"/>
        </w:rPr>
        <w:t>.</w:t>
      </w:r>
    </w:p>
    <w:p w14:paraId="3553BD66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Создание с опорой на ключевые слова, вопросы и/или иллюстрации устных монологических высказываний: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описание </w:t>
      </w:r>
      <w:r w:rsidRPr="00850E20">
        <w:rPr>
          <w:rFonts w:eastAsia="Times New Roman"/>
          <w:color w:val="000000"/>
          <w:sz w:val="24"/>
          <w:szCs w:val="22"/>
        </w:rPr>
        <w:t xml:space="preserve">предмета, внешности и одежды, черт характера реального человека или литературного персонажа;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рассказ/сообщение </w:t>
      </w:r>
      <w:r w:rsidRPr="00850E20">
        <w:rPr>
          <w:rFonts w:eastAsia="Times New Roman"/>
          <w:color w:val="000000"/>
          <w:sz w:val="24"/>
          <w:szCs w:val="22"/>
        </w:rPr>
        <w:t>(повествование) с опорой на ключевые слова, вопросы и/или иллюстрации.</w:t>
      </w:r>
    </w:p>
    <w:p w14:paraId="6895CB98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55B06261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Пересказ основного содержания прочитанного текста с опорой на ключевые слова, вопросы, план и/или иллюстрации.</w:t>
      </w:r>
    </w:p>
    <w:p w14:paraId="6ABB0D1C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Краткое устное изложение результатов выполненного несложного проектного задания.</w:t>
      </w:r>
    </w:p>
    <w:p w14:paraId="24F2DE44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spellStart"/>
      <w:r w:rsidRPr="00850E20">
        <w:rPr>
          <w:rFonts w:eastAsia="Times New Roman"/>
          <w:b/>
          <w:i/>
          <w:color w:val="000000"/>
          <w:sz w:val="24"/>
          <w:szCs w:val="22"/>
        </w:rPr>
        <w:t>Аудирование</w:t>
      </w:r>
      <w:proofErr w:type="spellEnd"/>
      <w:r w:rsidRPr="00850E20">
        <w:rPr>
          <w:rFonts w:eastAsia="Times New Roman"/>
          <w:b/>
          <w:i/>
          <w:color w:val="000000"/>
          <w:sz w:val="24"/>
          <w:szCs w:val="22"/>
        </w:rPr>
        <w:t xml:space="preserve"> </w:t>
      </w:r>
      <w:r w:rsidRPr="00850E20">
        <w:rPr>
          <w:rFonts w:ascii="Cambria" w:eastAsia="MS Mincho" w:hAnsi="Cambria"/>
          <w:sz w:val="22"/>
          <w:szCs w:val="22"/>
        </w:rPr>
        <w:br/>
      </w:r>
      <w:r w:rsidRPr="00850E20">
        <w:rPr>
          <w:rFonts w:ascii="Cambria" w:eastAsia="MS Mincho" w:hAnsi="Cambria"/>
          <w:sz w:val="22"/>
          <w:szCs w:val="22"/>
        </w:rPr>
        <w:tab/>
      </w:r>
      <w:r w:rsidR="00553BFB">
        <w:rPr>
          <w:rFonts w:ascii="Cambria" w:eastAsia="MS Mincho" w:hAnsi="Cambria"/>
          <w:sz w:val="22"/>
          <w:szCs w:val="22"/>
        </w:rPr>
        <w:t xml:space="preserve">       </w:t>
      </w:r>
      <w:r w:rsidRPr="00850E20">
        <w:rPr>
          <w:rFonts w:eastAsia="Times New Roman"/>
          <w:color w:val="000000"/>
          <w:sz w:val="24"/>
          <w:szCs w:val="22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850E20">
        <w:rPr>
          <w:rFonts w:eastAsia="Times New Roman"/>
          <w:color w:val="000000"/>
          <w:sz w:val="24"/>
          <w:szCs w:val="22"/>
        </w:rPr>
        <w:t>на</w:t>
      </w:r>
      <w:proofErr w:type="gramEnd"/>
      <w:r w:rsidRPr="00850E20">
        <w:rPr>
          <w:rFonts w:eastAsia="Times New Roman"/>
          <w:color w:val="000000"/>
          <w:sz w:val="24"/>
          <w:szCs w:val="22"/>
        </w:rPr>
        <w:t xml:space="preserve"> услышанное (при непосредственном общении).</w:t>
      </w:r>
    </w:p>
    <w:p w14:paraId="14458A2F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AD2D862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spellStart"/>
      <w:r w:rsidRPr="00850E20">
        <w:rPr>
          <w:rFonts w:eastAsia="Times New Roman"/>
          <w:color w:val="000000"/>
          <w:sz w:val="24"/>
          <w:szCs w:val="22"/>
        </w:rPr>
        <w:lastRenderedPageBreak/>
        <w:t>Аудирование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с пониманием основного содержания </w:t>
      </w:r>
      <w:r w:rsidRPr="00850E20">
        <w:rPr>
          <w:rFonts w:eastAsia="Times New Roman"/>
          <w:color w:val="000000"/>
          <w:sz w:val="24"/>
          <w:szCs w:val="22"/>
        </w:rPr>
        <w:t>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15C400FE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spellStart"/>
      <w:r w:rsidRPr="00850E20">
        <w:rPr>
          <w:rFonts w:eastAsia="Times New Roman"/>
          <w:color w:val="000000"/>
          <w:sz w:val="24"/>
          <w:szCs w:val="22"/>
        </w:rPr>
        <w:t>Аудирование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с пониманием запрашиваемой информации </w:t>
      </w:r>
      <w:r w:rsidRPr="00850E20">
        <w:rPr>
          <w:rFonts w:eastAsia="Times New Roman"/>
          <w:color w:val="000000"/>
          <w:sz w:val="24"/>
          <w:szCs w:val="22"/>
        </w:rPr>
        <w:t>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1B66DE80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Тексты для </w:t>
      </w:r>
      <w:proofErr w:type="spellStart"/>
      <w:r w:rsidRPr="00850E20">
        <w:rPr>
          <w:rFonts w:eastAsia="Times New Roman"/>
          <w:color w:val="000000"/>
          <w:sz w:val="24"/>
          <w:szCs w:val="22"/>
        </w:rPr>
        <w:t>аудирования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5472A040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Смысловое чтение</w:t>
      </w:r>
    </w:p>
    <w:p w14:paraId="4C7AA997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i/>
          <w:color w:val="000000"/>
          <w:sz w:val="24"/>
          <w:szCs w:val="22"/>
        </w:rPr>
        <w:t xml:space="preserve">Чтение вслух </w:t>
      </w:r>
      <w:r w:rsidRPr="00850E20">
        <w:rPr>
          <w:rFonts w:eastAsia="Times New Roman"/>
          <w:color w:val="000000"/>
          <w:sz w:val="24"/>
          <w:szCs w:val="22"/>
        </w:rPr>
        <w:t>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слушателями.</w:t>
      </w:r>
    </w:p>
    <w:p w14:paraId="18C8E6BE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Тексты для чтения вслух: диалог, рассказ, сказка.</w:t>
      </w:r>
    </w:p>
    <w:p w14:paraId="6E48B52D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Чтение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про себя </w:t>
      </w:r>
      <w:r w:rsidRPr="00850E20">
        <w:rPr>
          <w:rFonts w:eastAsia="Times New Roman"/>
          <w:color w:val="000000"/>
          <w:sz w:val="24"/>
          <w:szCs w:val="22"/>
        </w:rPr>
        <w:t>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65B7B5A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Чтение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с пониманием основного содержания </w:t>
      </w:r>
      <w:r w:rsidRPr="00850E20">
        <w:rPr>
          <w:rFonts w:eastAsia="Times New Roman"/>
          <w:color w:val="000000"/>
          <w:sz w:val="24"/>
          <w:szCs w:val="22"/>
        </w:rPr>
        <w:t xml:space="preserve">текста предполагает определение основной темы и главных фактов/событий в прочитанном тексте с опорой и без опоры на иллюстрации, с </w:t>
      </w:r>
      <w:r w:rsidRPr="00850E20">
        <w:rPr>
          <w:rFonts w:ascii="Cambria" w:eastAsia="MS Mincho" w:hAnsi="Cambria"/>
          <w:sz w:val="22"/>
          <w:szCs w:val="22"/>
        </w:rPr>
        <w:br/>
      </w:r>
      <w:r w:rsidRPr="00850E20">
        <w:rPr>
          <w:rFonts w:eastAsia="Times New Roman"/>
          <w:color w:val="000000"/>
          <w:sz w:val="24"/>
          <w:szCs w:val="22"/>
        </w:rPr>
        <w:t>использованием языковой, в том числе контекстуальной, догадки.</w:t>
      </w:r>
    </w:p>
    <w:p w14:paraId="2E981D37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Чтение </w:t>
      </w:r>
      <w:r w:rsidRPr="00850E20">
        <w:rPr>
          <w:rFonts w:eastAsia="Times New Roman"/>
          <w:i/>
          <w:color w:val="000000"/>
          <w:sz w:val="24"/>
          <w:szCs w:val="22"/>
        </w:rPr>
        <w:t xml:space="preserve">с пониманием запрашиваемой информации </w:t>
      </w:r>
      <w:r w:rsidRPr="00850E20">
        <w:rPr>
          <w:rFonts w:eastAsia="Times New Roman"/>
          <w:color w:val="000000"/>
          <w:sz w:val="24"/>
          <w:szCs w:val="22"/>
        </w:rPr>
        <w:t>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 Прогнозирование содержания текста по заголовку.</w:t>
      </w:r>
    </w:p>
    <w:p w14:paraId="1CA581A7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gramStart"/>
      <w:r w:rsidRPr="00850E20">
        <w:rPr>
          <w:rFonts w:eastAsia="Times New Roman"/>
          <w:i/>
          <w:color w:val="000000"/>
          <w:sz w:val="24"/>
          <w:szCs w:val="22"/>
        </w:rPr>
        <w:t xml:space="preserve">Смысловое чтение про себя </w:t>
      </w:r>
      <w:r w:rsidRPr="00850E20">
        <w:rPr>
          <w:rFonts w:eastAsia="Times New Roman"/>
          <w:color w:val="000000"/>
          <w:sz w:val="24"/>
          <w:szCs w:val="22"/>
        </w:rPr>
        <w:t>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опорой и без опоры на иллюстрации и с использованием языковой догадки, в том числе контекстуальной.</w:t>
      </w:r>
      <w:proofErr w:type="gramEnd"/>
    </w:p>
    <w:p w14:paraId="146B9FC3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Чтение </w:t>
      </w:r>
      <w:proofErr w:type="spellStart"/>
      <w:r w:rsidRPr="00850E20">
        <w:rPr>
          <w:rFonts w:eastAsia="Times New Roman"/>
          <w:color w:val="000000"/>
          <w:sz w:val="24"/>
          <w:szCs w:val="22"/>
        </w:rPr>
        <w:t>несплошных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текстов (таблиц, диаграмм) и понимание представленной в них информации.</w:t>
      </w:r>
    </w:p>
    <w:p w14:paraId="7FDCC93D" w14:textId="77777777" w:rsidR="004E33B8" w:rsidRPr="00386184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54211B5A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Письмо</w:t>
      </w:r>
    </w:p>
    <w:p w14:paraId="15231EA5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Выписывание из текста слов, словосочетаний, предложений; вставка пропущенных слов в предложение в соответствии с решаемой коммуникативной/учебной задачей.</w:t>
      </w:r>
    </w:p>
    <w:p w14:paraId="7F5B5656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языка;</w:t>
      </w:r>
    </w:p>
    <w:p w14:paraId="6E0C1C7F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Написание с опорой на образец поздравлений с праздниками (с Новым годом, Рождеством, днём рождения) с выражением пожеланий.</w:t>
      </w:r>
    </w:p>
    <w:p w14:paraId="61AE2CB2" w14:textId="77777777" w:rsidR="00FA22BD" w:rsidRDefault="00850E20" w:rsidP="00554E76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Создание подписей к картинкам, фотографиям с пояснением, что на них изображено; написание короткого рассказа по плану/ключевым словам. </w:t>
      </w:r>
    </w:p>
    <w:p w14:paraId="71F58C8A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Написание электронного сообщения личного характера с опорой на образец.</w:t>
      </w:r>
    </w:p>
    <w:p w14:paraId="741D8F34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2D0BAE82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Языковые знания и навыки</w:t>
      </w:r>
    </w:p>
    <w:p w14:paraId="34328B5E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12195C55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Фонетическая сторона речи</w:t>
      </w:r>
    </w:p>
    <w:p w14:paraId="71F7F1C8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50037BBE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Чтение новых слов согласно основным правилам чтения.</w:t>
      </w:r>
    </w:p>
    <w:p w14:paraId="30AF0C0E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Графика, орфография и пунктуация</w:t>
      </w:r>
    </w:p>
    <w:p w14:paraId="466E3B5E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lastRenderedPageBreak/>
        <w:t>Правильное написание изученных слов.</w:t>
      </w:r>
    </w:p>
    <w:p w14:paraId="0DE86D87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14:paraId="6ADFC5D5" w14:textId="77777777" w:rsidR="00940523" w:rsidRDefault="00940523" w:rsidP="00554E76">
      <w:pPr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</w:p>
    <w:p w14:paraId="3A1DE40E" w14:textId="77777777" w:rsidR="00940523" w:rsidRDefault="00940523" w:rsidP="00554E76">
      <w:pPr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</w:p>
    <w:p w14:paraId="7578EDBA" w14:textId="77777777" w:rsidR="00940523" w:rsidRDefault="00940523" w:rsidP="00554E76">
      <w:pPr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</w:p>
    <w:p w14:paraId="28BE887F" w14:textId="27C2C128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Лексическая сторона речи</w:t>
      </w:r>
    </w:p>
    <w:p w14:paraId="3087294F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14:paraId="4C4885E1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Распознавание и образование в устной и письменной речи порядковых числительных при помощи суффиксов -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te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, -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ste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; родственных слов с использованием основных способов словообразования: аффиксации (суффикс -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er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—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Arbeiter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, -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in</w:t>
      </w:r>
      <w:r w:rsidRPr="00850E20">
        <w:rPr>
          <w:rFonts w:eastAsia="Times New Roman"/>
          <w:color w:val="000000"/>
          <w:sz w:val="24"/>
          <w:szCs w:val="22"/>
        </w:rPr>
        <w:t xml:space="preserve"> —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Lehrerin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), словосложения (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Geburtstag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).</w:t>
      </w:r>
    </w:p>
    <w:p w14:paraId="1544DBD6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Грамматическая сторона речи</w:t>
      </w:r>
    </w:p>
    <w:p w14:paraId="0DB26515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14:paraId="0FDC7CEC" w14:textId="77777777" w:rsidR="00FA22BD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Простые предложения с однородными членами (союз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oder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). </w:t>
      </w:r>
    </w:p>
    <w:p w14:paraId="18B1163F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Сложносочинённые предложения с сочинительными союзами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und</w:t>
      </w:r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aber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oder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denn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.</w:t>
      </w:r>
    </w:p>
    <w:p w14:paraId="5CAF1E51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Модальный глагол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wollen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(в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ä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sens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>).</w:t>
      </w:r>
    </w:p>
    <w:p w14:paraId="452AE271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Прилагательные в положительной, сравнительной и превосходной степенях сравнения.</w:t>
      </w:r>
    </w:p>
    <w:p w14:paraId="193DDACD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Личные местоимения в винительном и дательном падежах (в некоторых речевых образцах).</w:t>
      </w:r>
    </w:p>
    <w:p w14:paraId="74FFA477" w14:textId="77777777" w:rsidR="00FA22BD" w:rsidRDefault="00850E20" w:rsidP="00554E76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Указательные местоимения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dieser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dieses</w:t>
      </w:r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diese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. </w:t>
      </w:r>
    </w:p>
    <w:p w14:paraId="0E5559B4" w14:textId="77777777" w:rsidR="005B6C0E" w:rsidRDefault="00850E20" w:rsidP="00554E76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Количественные числительные (до 100). </w:t>
      </w:r>
    </w:p>
    <w:p w14:paraId="7B5EF43A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Порядковые числительные (до 31).</w:t>
      </w:r>
    </w:p>
    <w:p w14:paraId="04CC4ADD" w14:textId="77777777" w:rsidR="004E33B8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Предлоги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fur</w:t>
      </w:r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850E20">
        <w:rPr>
          <w:rFonts w:eastAsia="Times New Roman"/>
          <w:color w:val="000000"/>
          <w:sz w:val="24"/>
          <w:szCs w:val="22"/>
          <w:lang w:val="en-US"/>
        </w:rPr>
        <w:t>mit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, </w:t>
      </w:r>
      <w:r w:rsidRPr="00850E20">
        <w:rPr>
          <w:rFonts w:eastAsia="Times New Roman"/>
          <w:color w:val="000000"/>
          <w:sz w:val="24"/>
          <w:szCs w:val="22"/>
          <w:lang w:val="en-US"/>
        </w:rPr>
        <w:t>um</w:t>
      </w:r>
      <w:r w:rsidRPr="00850E20">
        <w:rPr>
          <w:rFonts w:eastAsia="Times New Roman"/>
          <w:color w:val="000000"/>
          <w:sz w:val="24"/>
          <w:szCs w:val="22"/>
        </w:rPr>
        <w:t xml:space="preserve"> (в некоторых речевых образцах).</w:t>
      </w:r>
      <w:r w:rsidR="00553BFB" w:rsidRPr="00850E20">
        <w:rPr>
          <w:rFonts w:ascii="Cambria" w:eastAsia="MS Mincho" w:hAnsi="Cambria"/>
          <w:sz w:val="22"/>
          <w:szCs w:val="22"/>
        </w:rPr>
        <w:t xml:space="preserve"> </w:t>
      </w:r>
    </w:p>
    <w:p w14:paraId="2C60A214" w14:textId="77777777" w:rsidR="007D691B" w:rsidRDefault="007D691B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1236B009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Социокультурные знания и умения</w:t>
      </w:r>
    </w:p>
    <w:p w14:paraId="570C09C8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03E0268F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14:paraId="4933FAD0" w14:textId="77777777" w:rsid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Краткое представление своей страны и страны/стран изучаемого языка (названия стран и их столиц, название родного города/села; цвета национальных флагов; основные достопримечательности).</w:t>
      </w:r>
    </w:p>
    <w:p w14:paraId="6A29E69C" w14:textId="77777777" w:rsidR="00FA22BD" w:rsidRDefault="00FA22BD" w:rsidP="00554E76">
      <w:pPr>
        <w:tabs>
          <w:tab w:val="left" w:pos="180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</w:p>
    <w:p w14:paraId="6480E1D6" w14:textId="77777777" w:rsidR="00850E20" w:rsidRDefault="00850E20" w:rsidP="00554E76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Компенсаторные умения</w:t>
      </w:r>
    </w:p>
    <w:p w14:paraId="3F64AF8D" w14:textId="77777777" w:rsidR="00FA22BD" w:rsidRPr="00850E20" w:rsidRDefault="00FA22BD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14AF81C7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Использование при чтении и </w:t>
      </w:r>
      <w:proofErr w:type="spellStart"/>
      <w:r w:rsidRPr="00850E20">
        <w:rPr>
          <w:rFonts w:eastAsia="Times New Roman"/>
          <w:color w:val="000000"/>
          <w:sz w:val="24"/>
          <w:szCs w:val="22"/>
        </w:rPr>
        <w:t>аудировании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14:paraId="2C1262B2" w14:textId="77777777" w:rsidR="00850E20" w:rsidRPr="00850E20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5861115E" w14:textId="77777777" w:rsidR="00850E20" w:rsidRPr="00850E20" w:rsidRDefault="00850E20" w:rsidP="00554E7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>Прогнозирование содержание текста для чтения на основе заголовка.</w:t>
      </w:r>
    </w:p>
    <w:p w14:paraId="1EE420A9" w14:textId="77777777" w:rsidR="004E33B8" w:rsidRDefault="00850E20" w:rsidP="00554E76">
      <w:pPr>
        <w:tabs>
          <w:tab w:val="left" w:pos="180"/>
        </w:tabs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</w:t>
      </w:r>
      <w:r w:rsidR="004E33B8">
        <w:rPr>
          <w:rFonts w:eastAsia="Times New Roman"/>
          <w:color w:val="000000"/>
          <w:sz w:val="24"/>
          <w:szCs w:val="22"/>
        </w:rPr>
        <w:t>тексте запрашиваемой информации.</w:t>
      </w:r>
      <w:r w:rsidR="004E33B8" w:rsidRPr="00850E20">
        <w:rPr>
          <w:rFonts w:ascii="Cambria" w:eastAsia="MS Mincho" w:hAnsi="Cambria"/>
          <w:sz w:val="22"/>
          <w:szCs w:val="22"/>
        </w:rPr>
        <w:t xml:space="preserve"> </w:t>
      </w:r>
    </w:p>
    <w:p w14:paraId="30C5C13F" w14:textId="77777777" w:rsidR="004E33B8" w:rsidRDefault="004E33B8" w:rsidP="004E33B8">
      <w:pPr>
        <w:tabs>
          <w:tab w:val="left" w:pos="180"/>
        </w:tabs>
        <w:autoSpaceDE w:val="0"/>
        <w:autoSpaceDN w:val="0"/>
        <w:spacing w:before="70" w:line="262" w:lineRule="auto"/>
        <w:ind w:right="144" w:firstLine="0"/>
        <w:jc w:val="left"/>
        <w:rPr>
          <w:rFonts w:ascii="Cambria" w:eastAsia="MS Mincho" w:hAnsi="Cambria"/>
          <w:sz w:val="22"/>
          <w:szCs w:val="22"/>
        </w:rPr>
      </w:pPr>
    </w:p>
    <w:p w14:paraId="1016B5C6" w14:textId="77777777" w:rsidR="00940523" w:rsidRDefault="00940523" w:rsidP="00526431">
      <w:pPr>
        <w:autoSpaceDE w:val="0"/>
        <w:autoSpaceDN w:val="0"/>
        <w:ind w:right="-634" w:firstLine="567"/>
        <w:jc w:val="center"/>
        <w:rPr>
          <w:rFonts w:eastAsia="Times New Roman"/>
          <w:b/>
          <w:sz w:val="24"/>
          <w:szCs w:val="22"/>
        </w:rPr>
      </w:pPr>
    </w:p>
    <w:p w14:paraId="369F69F8" w14:textId="77777777" w:rsidR="00940523" w:rsidRDefault="00940523" w:rsidP="00526431">
      <w:pPr>
        <w:autoSpaceDE w:val="0"/>
        <w:autoSpaceDN w:val="0"/>
        <w:ind w:right="-634" w:firstLine="567"/>
        <w:jc w:val="center"/>
        <w:rPr>
          <w:rFonts w:eastAsia="Times New Roman"/>
          <w:b/>
          <w:sz w:val="24"/>
          <w:szCs w:val="22"/>
        </w:rPr>
      </w:pPr>
    </w:p>
    <w:p w14:paraId="708EFE16" w14:textId="77777777" w:rsidR="00940523" w:rsidRDefault="00940523" w:rsidP="00C3110F">
      <w:pPr>
        <w:autoSpaceDE w:val="0"/>
        <w:autoSpaceDN w:val="0"/>
        <w:ind w:right="-634" w:firstLine="0"/>
        <w:rPr>
          <w:rFonts w:eastAsia="Times New Roman"/>
          <w:b/>
          <w:sz w:val="24"/>
          <w:szCs w:val="22"/>
        </w:rPr>
      </w:pPr>
    </w:p>
    <w:p w14:paraId="4C86D731" w14:textId="77777777" w:rsidR="00940523" w:rsidRDefault="00940523" w:rsidP="00526431">
      <w:pPr>
        <w:autoSpaceDE w:val="0"/>
        <w:autoSpaceDN w:val="0"/>
        <w:ind w:right="-634" w:firstLine="567"/>
        <w:jc w:val="center"/>
        <w:rPr>
          <w:rFonts w:eastAsia="Times New Roman"/>
          <w:b/>
          <w:sz w:val="24"/>
          <w:szCs w:val="22"/>
        </w:rPr>
      </w:pPr>
    </w:p>
    <w:p w14:paraId="2D935D2A" w14:textId="38B68130" w:rsidR="00E04EDB" w:rsidRPr="00526431" w:rsidRDefault="00E04EDB" w:rsidP="00526431">
      <w:pPr>
        <w:autoSpaceDE w:val="0"/>
        <w:autoSpaceDN w:val="0"/>
        <w:ind w:right="-634" w:firstLine="567"/>
        <w:jc w:val="center"/>
        <w:rPr>
          <w:rFonts w:eastAsia="Times New Roman"/>
          <w:b/>
          <w:sz w:val="24"/>
          <w:szCs w:val="22"/>
        </w:rPr>
      </w:pPr>
      <w:r w:rsidRPr="005B6C0E">
        <w:rPr>
          <w:rFonts w:eastAsia="Times New Roman"/>
          <w:b/>
          <w:sz w:val="24"/>
          <w:szCs w:val="22"/>
        </w:rPr>
        <w:lastRenderedPageBreak/>
        <w:t>ПЛАНИРУЕМЫЕ РЕЗУЛЬТАТЫ ОСВОЕНИЯ УЧЕБНОГО ПРЕДМЕТА</w:t>
      </w:r>
      <w:r w:rsidR="00553BFB" w:rsidRPr="005B6C0E">
        <w:rPr>
          <w:rFonts w:eastAsia="Times New Roman"/>
          <w:sz w:val="24"/>
          <w:szCs w:val="22"/>
        </w:rPr>
        <w:t xml:space="preserve"> </w:t>
      </w:r>
      <w:r w:rsidR="00526431" w:rsidRPr="00526431">
        <w:rPr>
          <w:rFonts w:eastAsia="Times New Roman"/>
          <w:b/>
          <w:sz w:val="24"/>
          <w:szCs w:val="22"/>
        </w:rPr>
        <w:t>«ИНОСТРАННЫЙ (НЕМЕЦКИЙ) ЯЗЫК НА УРОВНЕ НАЧАЛЬНОГО ОБЩЕГО ОБРАЗОВАНИЯ</w:t>
      </w:r>
    </w:p>
    <w:p w14:paraId="0969CE7B" w14:textId="77777777" w:rsidR="00526431" w:rsidRPr="00526431" w:rsidRDefault="00526431" w:rsidP="005B6C0E">
      <w:pPr>
        <w:autoSpaceDE w:val="0"/>
        <w:autoSpaceDN w:val="0"/>
        <w:ind w:right="-634" w:firstLine="567"/>
        <w:rPr>
          <w:rFonts w:eastAsia="Times New Roman"/>
          <w:sz w:val="24"/>
          <w:szCs w:val="22"/>
        </w:rPr>
      </w:pPr>
    </w:p>
    <w:p w14:paraId="3B22FD54" w14:textId="77777777" w:rsidR="00850E20" w:rsidRDefault="00850E20" w:rsidP="005B6C0E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В результате изучения иностранного языка в начальной школе </w:t>
      </w:r>
      <w:proofErr w:type="gramStart"/>
      <w:r w:rsidRPr="00850E20">
        <w:rPr>
          <w:rFonts w:eastAsia="Times New Roman"/>
          <w:color w:val="000000"/>
          <w:sz w:val="24"/>
          <w:szCs w:val="22"/>
        </w:rPr>
        <w:t>у</w:t>
      </w:r>
      <w:proofErr w:type="gramEnd"/>
      <w:r w:rsidRPr="00850E20">
        <w:rPr>
          <w:rFonts w:eastAsia="Times New Roman"/>
          <w:color w:val="000000"/>
          <w:sz w:val="24"/>
          <w:szCs w:val="22"/>
        </w:rPr>
        <w:t xml:space="preserve"> обучающегося будут </w:t>
      </w:r>
      <w:r w:rsidRPr="00850E20">
        <w:rPr>
          <w:rFonts w:ascii="Cambria" w:eastAsia="MS Mincho" w:hAnsi="Cambria"/>
          <w:sz w:val="22"/>
          <w:szCs w:val="22"/>
        </w:rPr>
        <w:br/>
      </w:r>
      <w:r w:rsidRPr="00850E20">
        <w:rPr>
          <w:rFonts w:eastAsia="Times New Roman"/>
          <w:color w:val="000000"/>
          <w:sz w:val="24"/>
          <w:szCs w:val="22"/>
        </w:rPr>
        <w:t xml:space="preserve">сформированы личностные, </w:t>
      </w:r>
      <w:proofErr w:type="spellStart"/>
      <w:r w:rsidRPr="00850E20">
        <w:rPr>
          <w:rFonts w:eastAsia="Times New Roman"/>
          <w:color w:val="000000"/>
          <w:sz w:val="24"/>
          <w:szCs w:val="22"/>
        </w:rPr>
        <w:t>метапредметные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14:paraId="485D65A5" w14:textId="77777777" w:rsidR="00526431" w:rsidRPr="00850E20" w:rsidRDefault="00526431" w:rsidP="005B6C0E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5BC7269D" w14:textId="77777777" w:rsidR="00940523" w:rsidRDefault="00940523" w:rsidP="005B6C0E">
      <w:pPr>
        <w:autoSpaceDE w:val="0"/>
        <w:autoSpaceDN w:val="0"/>
        <w:ind w:right="-634" w:firstLine="567"/>
        <w:jc w:val="left"/>
        <w:rPr>
          <w:rFonts w:eastAsia="Times New Roman"/>
          <w:b/>
          <w:color w:val="000000"/>
          <w:sz w:val="24"/>
          <w:szCs w:val="22"/>
        </w:rPr>
      </w:pPr>
    </w:p>
    <w:p w14:paraId="52180A9E" w14:textId="77777777" w:rsidR="00940523" w:rsidRDefault="00940523" w:rsidP="005B6C0E">
      <w:pPr>
        <w:autoSpaceDE w:val="0"/>
        <w:autoSpaceDN w:val="0"/>
        <w:ind w:right="-634" w:firstLine="567"/>
        <w:jc w:val="left"/>
        <w:rPr>
          <w:rFonts w:eastAsia="Times New Roman"/>
          <w:b/>
          <w:color w:val="000000"/>
          <w:sz w:val="24"/>
          <w:szCs w:val="22"/>
        </w:rPr>
      </w:pPr>
    </w:p>
    <w:p w14:paraId="42113485" w14:textId="022149C7" w:rsidR="00850E20" w:rsidRDefault="00850E20" w:rsidP="005B6C0E">
      <w:pPr>
        <w:autoSpaceDE w:val="0"/>
        <w:autoSpaceDN w:val="0"/>
        <w:ind w:right="-634" w:firstLine="567"/>
        <w:jc w:val="left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Л</w:t>
      </w:r>
      <w:r w:rsidR="00526431">
        <w:rPr>
          <w:rFonts w:eastAsia="Times New Roman"/>
          <w:b/>
          <w:color w:val="000000"/>
          <w:sz w:val="24"/>
          <w:szCs w:val="22"/>
        </w:rPr>
        <w:t>ичностные результаты</w:t>
      </w:r>
    </w:p>
    <w:p w14:paraId="2918BA65" w14:textId="77777777" w:rsidR="00526431" w:rsidRPr="00850E20" w:rsidRDefault="00526431" w:rsidP="005B6C0E">
      <w:pPr>
        <w:autoSpaceDE w:val="0"/>
        <w:autoSpaceDN w:val="0"/>
        <w:ind w:right="-634" w:firstLine="567"/>
        <w:jc w:val="left"/>
        <w:rPr>
          <w:rFonts w:ascii="Cambria" w:eastAsia="MS Mincho" w:hAnsi="Cambria"/>
          <w:sz w:val="22"/>
          <w:szCs w:val="22"/>
        </w:rPr>
      </w:pPr>
    </w:p>
    <w:p w14:paraId="34B373A2" w14:textId="77777777" w:rsidR="00850E20" w:rsidRPr="00850E20" w:rsidRDefault="00850E20" w:rsidP="005B6C0E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 xml:space="preserve">Личностные </w:t>
      </w:r>
      <w:r w:rsidRPr="00850E20">
        <w:rPr>
          <w:rFonts w:eastAsia="Times New Roman"/>
          <w:color w:val="000000"/>
          <w:sz w:val="24"/>
          <w:szCs w:val="22"/>
        </w:rPr>
        <w:t>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367D781" w14:textId="77777777" w:rsidR="00850E20" w:rsidRPr="00850E20" w:rsidRDefault="00850E20" w:rsidP="005B6C0E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color w:val="000000"/>
          <w:sz w:val="24"/>
          <w:szCs w:val="22"/>
        </w:rP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 w:rsidRPr="00850E20">
        <w:rPr>
          <w:rFonts w:eastAsia="Times New Roman"/>
          <w:color w:val="000000"/>
          <w:sz w:val="24"/>
          <w:szCs w:val="22"/>
        </w:rPr>
        <w:t>обучающихся</w:t>
      </w:r>
      <w:proofErr w:type="gramEnd"/>
      <w:r w:rsidRPr="00850E20">
        <w:rPr>
          <w:rFonts w:eastAsia="Times New Roman"/>
          <w:color w:val="000000"/>
          <w:sz w:val="24"/>
          <w:szCs w:val="22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14:paraId="21C35EE9" w14:textId="77777777" w:rsidR="00850E20" w:rsidRPr="00850E20" w:rsidRDefault="00850E20" w:rsidP="00526431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Гражданско-патриотического воспитания:</w:t>
      </w:r>
    </w:p>
    <w:p w14:paraId="5F1CCB76" w14:textId="77777777" w:rsidR="00850E20" w:rsidRPr="005B6C0E" w:rsidRDefault="00850E20" w:rsidP="00526431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B6C0E">
        <w:rPr>
          <w:rFonts w:eastAsia="Times New Roman"/>
          <w:color w:val="000000"/>
          <w:sz w:val="24"/>
          <w:szCs w:val="22"/>
        </w:rPr>
        <w:t xml:space="preserve">становление ценностного отношения к своей Родине </w:t>
      </w:r>
      <w:r w:rsidR="005B6C0E">
        <w:rPr>
          <w:rFonts w:eastAsia="Times New Roman"/>
          <w:color w:val="000000"/>
          <w:sz w:val="24"/>
          <w:szCs w:val="22"/>
        </w:rPr>
        <w:t>–</w:t>
      </w:r>
      <w:r w:rsidRPr="005B6C0E">
        <w:rPr>
          <w:rFonts w:eastAsia="Times New Roman"/>
          <w:color w:val="000000"/>
          <w:sz w:val="24"/>
          <w:szCs w:val="22"/>
        </w:rPr>
        <w:t xml:space="preserve"> России; </w:t>
      </w:r>
    </w:p>
    <w:p w14:paraId="6EB65E42" w14:textId="77777777" w:rsidR="00850E20" w:rsidRPr="005B6C0E" w:rsidRDefault="00850E20" w:rsidP="00526431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B6C0E">
        <w:rPr>
          <w:rFonts w:eastAsia="Times New Roman"/>
          <w:color w:val="000000"/>
          <w:sz w:val="24"/>
          <w:szCs w:val="22"/>
        </w:rPr>
        <w:t xml:space="preserve">осознание своей этнокультурной и российской гражданской идентичности; </w:t>
      </w:r>
    </w:p>
    <w:p w14:paraId="654AF57F" w14:textId="77777777" w:rsidR="00850E20" w:rsidRPr="005B6C0E" w:rsidRDefault="00850E20" w:rsidP="00526431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B6C0E">
        <w:rPr>
          <w:rFonts w:eastAsia="Times New Roman"/>
          <w:color w:val="000000"/>
          <w:sz w:val="24"/>
          <w:szCs w:val="22"/>
        </w:rPr>
        <w:t xml:space="preserve">сопричастность к прошлому, </w:t>
      </w:r>
    </w:p>
    <w:p w14:paraId="07B8FC28" w14:textId="77777777" w:rsidR="00850E20" w:rsidRPr="005B6C0E" w:rsidRDefault="00850E20" w:rsidP="00526431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B6C0E">
        <w:rPr>
          <w:rFonts w:eastAsia="Times New Roman"/>
          <w:color w:val="000000"/>
          <w:sz w:val="24"/>
          <w:szCs w:val="22"/>
        </w:rPr>
        <w:t xml:space="preserve">настоящему и будущему своей страны и родного края; уважение к своему и другим народам; </w:t>
      </w:r>
    </w:p>
    <w:p w14:paraId="5EAE370A" w14:textId="77777777" w:rsidR="004E33B8" w:rsidRPr="005B6C0E" w:rsidRDefault="00850E20" w:rsidP="00526431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B6C0E">
        <w:rPr>
          <w:rFonts w:eastAsia="Times New Roman"/>
          <w:color w:val="000000"/>
          <w:sz w:val="24"/>
          <w:szCs w:val="22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r w:rsidR="00553BFB" w:rsidRPr="005B6C0E">
        <w:rPr>
          <w:rFonts w:ascii="Cambria" w:eastAsia="MS Mincho" w:hAnsi="Cambria"/>
          <w:sz w:val="22"/>
          <w:szCs w:val="22"/>
        </w:rPr>
        <w:t xml:space="preserve"> </w:t>
      </w:r>
    </w:p>
    <w:p w14:paraId="5C82506D" w14:textId="77777777" w:rsidR="00850E20" w:rsidRPr="00850E20" w:rsidRDefault="00850E20" w:rsidP="00526431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Духовно-нравственного воспитания:</w:t>
      </w:r>
    </w:p>
    <w:p w14:paraId="0E543E9E" w14:textId="77777777" w:rsidR="00850E20" w:rsidRPr="005B6C0E" w:rsidRDefault="00850E20" w:rsidP="00526431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B6C0E">
        <w:rPr>
          <w:rFonts w:eastAsia="Times New Roman"/>
          <w:color w:val="000000"/>
          <w:sz w:val="24"/>
          <w:szCs w:val="22"/>
        </w:rPr>
        <w:t xml:space="preserve">признание индивидуальности каждого человека; </w:t>
      </w:r>
    </w:p>
    <w:p w14:paraId="50F2DEC8" w14:textId="77777777" w:rsidR="00850E20" w:rsidRPr="005B6C0E" w:rsidRDefault="00850E20" w:rsidP="00526431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B6C0E">
        <w:rPr>
          <w:rFonts w:eastAsia="Times New Roman"/>
          <w:color w:val="000000"/>
          <w:sz w:val="24"/>
          <w:szCs w:val="22"/>
        </w:rPr>
        <w:t xml:space="preserve">проявление сопереживания, уважения и доброжелательности; </w:t>
      </w:r>
    </w:p>
    <w:p w14:paraId="10597F04" w14:textId="77777777" w:rsidR="00850E20" w:rsidRPr="005B6C0E" w:rsidRDefault="00850E20" w:rsidP="00526431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B6C0E">
        <w:rPr>
          <w:rFonts w:eastAsia="Times New Roman"/>
          <w:color w:val="000000"/>
          <w:sz w:val="24"/>
          <w:szCs w:val="22"/>
        </w:rPr>
        <w:t>неприятие любых форм поведения, направленных на причинение физического и морального вреда другим людям.</w:t>
      </w:r>
    </w:p>
    <w:p w14:paraId="546A868E" w14:textId="77777777" w:rsidR="00850E20" w:rsidRPr="00850E20" w:rsidRDefault="00850E20" w:rsidP="00526431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Эстетического воспитания:</w:t>
      </w:r>
    </w:p>
    <w:p w14:paraId="15B8E814" w14:textId="77777777" w:rsidR="00850E20" w:rsidRPr="005B6C0E" w:rsidRDefault="00850E20" w:rsidP="00526431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B6C0E">
        <w:rPr>
          <w:rFonts w:eastAsia="Times New Roman"/>
          <w:color w:val="000000"/>
          <w:sz w:val="24"/>
          <w:szCs w:val="22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14:paraId="71AC0FB8" w14:textId="77777777" w:rsidR="00850E20" w:rsidRPr="005B6C0E" w:rsidRDefault="00850E20" w:rsidP="00526431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B6C0E">
        <w:rPr>
          <w:rFonts w:eastAsia="Times New Roman"/>
          <w:color w:val="000000"/>
          <w:sz w:val="24"/>
          <w:szCs w:val="22"/>
        </w:rPr>
        <w:t>стремление к самовыражению в разных видах художественной деятельности.</w:t>
      </w:r>
    </w:p>
    <w:p w14:paraId="70E3F87B" w14:textId="77777777" w:rsidR="00850E20" w:rsidRPr="005B6C0E" w:rsidRDefault="00850E20" w:rsidP="00526431">
      <w:pPr>
        <w:pStyle w:val="ad"/>
        <w:autoSpaceDE w:val="0"/>
        <w:autoSpaceDN w:val="0"/>
        <w:ind w:left="0" w:right="-634" w:firstLine="567"/>
        <w:rPr>
          <w:rFonts w:ascii="Cambria" w:eastAsia="MS Mincho" w:hAnsi="Cambria"/>
          <w:b/>
          <w:i/>
          <w:sz w:val="22"/>
          <w:szCs w:val="22"/>
        </w:rPr>
      </w:pPr>
      <w:r w:rsidRPr="005B6C0E">
        <w:rPr>
          <w:rFonts w:eastAsia="Times New Roman"/>
          <w:b/>
          <w:i/>
          <w:color w:val="000000"/>
          <w:sz w:val="24"/>
          <w:szCs w:val="22"/>
        </w:rPr>
        <w:t>Физического воспитания, формирования культуры здоровья и эмоционального благополучия:</w:t>
      </w:r>
    </w:p>
    <w:p w14:paraId="74C08396" w14:textId="77777777" w:rsidR="00850E20" w:rsidRPr="005B6C0E" w:rsidRDefault="00526431" w:rsidP="00526431">
      <w:pPr>
        <w:pStyle w:val="ad"/>
        <w:numPr>
          <w:ilvl w:val="0"/>
          <w:numId w:val="10"/>
        </w:numPr>
        <w:tabs>
          <w:tab w:val="left" w:pos="896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>
        <w:rPr>
          <w:rFonts w:eastAsia="Times New Roman"/>
          <w:color w:val="000000"/>
          <w:sz w:val="24"/>
          <w:szCs w:val="22"/>
        </w:rPr>
        <w:t>с</w:t>
      </w:r>
      <w:r w:rsidR="00850E20" w:rsidRPr="005B6C0E">
        <w:rPr>
          <w:rFonts w:eastAsia="Times New Roman"/>
          <w:color w:val="000000"/>
          <w:sz w:val="24"/>
          <w:szCs w:val="22"/>
        </w:rPr>
        <w:t xml:space="preserve">облюдение правил здорового и безопасного (для себя и других людей) образа жизни в окружающей среде (в том числе информационной); </w:t>
      </w:r>
    </w:p>
    <w:p w14:paraId="188509E8" w14:textId="77777777" w:rsidR="00850E20" w:rsidRPr="005B6C0E" w:rsidRDefault="00850E20" w:rsidP="00526431">
      <w:pPr>
        <w:pStyle w:val="ad"/>
        <w:numPr>
          <w:ilvl w:val="0"/>
          <w:numId w:val="10"/>
        </w:numPr>
        <w:tabs>
          <w:tab w:val="left" w:pos="896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B6C0E">
        <w:rPr>
          <w:rFonts w:eastAsia="Times New Roman"/>
          <w:color w:val="000000"/>
          <w:sz w:val="24"/>
          <w:szCs w:val="22"/>
        </w:rPr>
        <w:t>бережное отношение к физическому и психическому здоровью.</w:t>
      </w:r>
    </w:p>
    <w:p w14:paraId="42D9B8DC" w14:textId="77777777" w:rsidR="00850E20" w:rsidRPr="00850E20" w:rsidRDefault="00850E20" w:rsidP="00526431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Трудового воспитания:</w:t>
      </w:r>
    </w:p>
    <w:p w14:paraId="3595B6E0" w14:textId="77777777" w:rsidR="00AC4AD2" w:rsidRPr="00526431" w:rsidRDefault="00850E20" w:rsidP="00526431">
      <w:pPr>
        <w:pStyle w:val="ad"/>
        <w:numPr>
          <w:ilvl w:val="0"/>
          <w:numId w:val="10"/>
        </w:numPr>
        <w:tabs>
          <w:tab w:val="left" w:pos="882"/>
        </w:tabs>
        <w:autoSpaceDE w:val="0"/>
        <w:autoSpaceDN w:val="0"/>
        <w:ind w:left="28" w:right="-634" w:firstLine="546"/>
        <w:rPr>
          <w:rFonts w:ascii="Cambria" w:eastAsia="MS Mincho" w:hAnsi="Cambria"/>
          <w:sz w:val="22"/>
          <w:szCs w:val="22"/>
        </w:rPr>
      </w:pPr>
      <w:r w:rsidRPr="00526431">
        <w:rPr>
          <w:rFonts w:eastAsia="Times New Roman"/>
          <w:color w:val="000000"/>
          <w:sz w:val="24"/>
          <w:szCs w:val="22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</w:t>
      </w:r>
      <w:r w:rsidR="00AC4AD2" w:rsidRPr="00526431">
        <w:rPr>
          <w:rFonts w:eastAsia="Times New Roman"/>
          <w:color w:val="000000"/>
          <w:sz w:val="24"/>
          <w:szCs w:val="22"/>
        </w:rPr>
        <w:t xml:space="preserve"> интерес к различным профессиям.</w:t>
      </w:r>
    </w:p>
    <w:p w14:paraId="4B9578E1" w14:textId="77777777" w:rsidR="00526431" w:rsidRDefault="00850E20" w:rsidP="00526431">
      <w:pPr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Экологического воспитания:</w:t>
      </w:r>
    </w:p>
    <w:p w14:paraId="404B30D8" w14:textId="77777777" w:rsidR="00526431" w:rsidRPr="00526431" w:rsidRDefault="00850E20" w:rsidP="00526431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26431">
        <w:rPr>
          <w:rFonts w:eastAsia="Times New Roman"/>
          <w:color w:val="000000"/>
          <w:sz w:val="24"/>
          <w:szCs w:val="22"/>
        </w:rPr>
        <w:t xml:space="preserve">бережное отношение к природе; </w:t>
      </w:r>
    </w:p>
    <w:p w14:paraId="1F9DB7E5" w14:textId="77777777" w:rsidR="00850E20" w:rsidRPr="00526431" w:rsidRDefault="00850E20" w:rsidP="00526431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26431">
        <w:rPr>
          <w:rFonts w:eastAsia="Times New Roman"/>
          <w:color w:val="000000"/>
          <w:sz w:val="24"/>
          <w:szCs w:val="22"/>
        </w:rPr>
        <w:t>неприятие действий, приносящих ей вред.</w:t>
      </w:r>
    </w:p>
    <w:p w14:paraId="7E80088C" w14:textId="77777777" w:rsidR="00940523" w:rsidRDefault="00940523" w:rsidP="00526431">
      <w:pPr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</w:p>
    <w:p w14:paraId="4F0F917A" w14:textId="77777777" w:rsidR="00940523" w:rsidRDefault="00940523" w:rsidP="00526431">
      <w:pPr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</w:p>
    <w:p w14:paraId="00A4957A" w14:textId="10D4CED6" w:rsidR="009D7EE1" w:rsidRDefault="00850E20" w:rsidP="00526431">
      <w:pPr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lastRenderedPageBreak/>
        <w:t>Ценности научного познания:</w:t>
      </w:r>
    </w:p>
    <w:p w14:paraId="45070F29" w14:textId="77777777" w:rsidR="009D7EE1" w:rsidRPr="009D7EE1" w:rsidRDefault="00850E20" w:rsidP="009D7EE1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9D7EE1">
        <w:rPr>
          <w:rFonts w:eastAsia="Times New Roman"/>
          <w:color w:val="000000"/>
          <w:sz w:val="24"/>
          <w:szCs w:val="22"/>
        </w:rPr>
        <w:t xml:space="preserve">первоначальные представления о научной картине мира; </w:t>
      </w:r>
    </w:p>
    <w:p w14:paraId="3ADD6752" w14:textId="77777777" w:rsidR="00850E20" w:rsidRPr="009D7EE1" w:rsidRDefault="00850E20" w:rsidP="009D7EE1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9D7EE1">
        <w:rPr>
          <w:rFonts w:eastAsia="Times New Roman"/>
          <w:color w:val="000000"/>
          <w:sz w:val="24"/>
          <w:szCs w:val="22"/>
        </w:rPr>
        <w:t xml:space="preserve">познавательные интересы, активность, инициативность, любознательность и </w:t>
      </w:r>
      <w:r w:rsidR="009D7EE1" w:rsidRPr="009D7EE1">
        <w:rPr>
          <w:rFonts w:eastAsia="Times New Roman"/>
          <w:color w:val="000000"/>
          <w:sz w:val="24"/>
          <w:szCs w:val="22"/>
        </w:rPr>
        <w:t>с</w:t>
      </w:r>
      <w:r w:rsidRPr="009D7EE1">
        <w:rPr>
          <w:rFonts w:eastAsia="Times New Roman"/>
          <w:color w:val="000000"/>
          <w:sz w:val="24"/>
          <w:szCs w:val="22"/>
        </w:rPr>
        <w:t>амостоятельность в познании.</w:t>
      </w:r>
    </w:p>
    <w:p w14:paraId="5AD18868" w14:textId="77777777" w:rsidR="00526431" w:rsidRPr="00850E20" w:rsidRDefault="00526431" w:rsidP="005B6C0E">
      <w:pPr>
        <w:autoSpaceDE w:val="0"/>
        <w:autoSpaceDN w:val="0"/>
        <w:ind w:right="-634" w:firstLine="567"/>
        <w:jc w:val="left"/>
        <w:rPr>
          <w:rFonts w:ascii="Cambria" w:eastAsia="MS Mincho" w:hAnsi="Cambria"/>
          <w:sz w:val="22"/>
          <w:szCs w:val="22"/>
        </w:rPr>
      </w:pPr>
    </w:p>
    <w:p w14:paraId="336AF2E5" w14:textId="77777777" w:rsidR="00562BC6" w:rsidRDefault="00850E20" w:rsidP="00562BC6">
      <w:pPr>
        <w:tabs>
          <w:tab w:val="left" w:pos="180"/>
          <w:tab w:val="left" w:pos="420"/>
        </w:tabs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proofErr w:type="spellStart"/>
      <w:r w:rsidRPr="00850E20">
        <w:rPr>
          <w:rFonts w:eastAsia="Times New Roman"/>
          <w:b/>
          <w:color w:val="000000"/>
          <w:sz w:val="24"/>
          <w:szCs w:val="22"/>
        </w:rPr>
        <w:t>М</w:t>
      </w:r>
      <w:r w:rsidR="00562BC6">
        <w:rPr>
          <w:rFonts w:eastAsia="Times New Roman"/>
          <w:b/>
          <w:color w:val="000000"/>
          <w:sz w:val="24"/>
          <w:szCs w:val="22"/>
        </w:rPr>
        <w:t>етапредметные</w:t>
      </w:r>
      <w:proofErr w:type="spellEnd"/>
      <w:r w:rsidR="00562BC6">
        <w:rPr>
          <w:rFonts w:eastAsia="Times New Roman"/>
          <w:b/>
          <w:color w:val="000000"/>
          <w:sz w:val="24"/>
          <w:szCs w:val="22"/>
        </w:rPr>
        <w:t xml:space="preserve"> результаты</w:t>
      </w:r>
    </w:p>
    <w:p w14:paraId="28F5115C" w14:textId="77777777" w:rsidR="00562BC6" w:rsidRDefault="00850E20" w:rsidP="00562BC6">
      <w:pPr>
        <w:tabs>
          <w:tab w:val="left" w:pos="567"/>
        </w:tabs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 xml:space="preserve"> </w:t>
      </w:r>
      <w:r w:rsidRPr="00850E20">
        <w:rPr>
          <w:rFonts w:ascii="Cambria" w:eastAsia="MS Mincho" w:hAnsi="Cambria"/>
          <w:sz w:val="22"/>
          <w:szCs w:val="22"/>
        </w:rPr>
        <w:br/>
      </w:r>
      <w:r w:rsidRPr="00850E20">
        <w:rPr>
          <w:rFonts w:ascii="Cambria" w:eastAsia="MS Mincho" w:hAnsi="Cambria"/>
          <w:sz w:val="22"/>
          <w:szCs w:val="22"/>
        </w:rPr>
        <w:tab/>
      </w:r>
      <w:proofErr w:type="spellStart"/>
      <w:r w:rsidRPr="00850E20">
        <w:rPr>
          <w:rFonts w:eastAsia="Times New Roman"/>
          <w:b/>
          <w:color w:val="000000"/>
          <w:sz w:val="24"/>
          <w:szCs w:val="22"/>
        </w:rPr>
        <w:t>Метапредметные</w:t>
      </w:r>
      <w:proofErr w:type="spellEnd"/>
      <w:r w:rsidRPr="00850E20">
        <w:rPr>
          <w:rFonts w:eastAsia="Times New Roman"/>
          <w:b/>
          <w:color w:val="000000"/>
          <w:sz w:val="24"/>
          <w:szCs w:val="22"/>
        </w:rPr>
        <w:t xml:space="preserve"> </w:t>
      </w:r>
      <w:r w:rsidRPr="00850E20">
        <w:rPr>
          <w:rFonts w:eastAsia="Times New Roman"/>
          <w:color w:val="000000"/>
          <w:sz w:val="24"/>
          <w:szCs w:val="22"/>
        </w:rPr>
        <w:t xml:space="preserve">результаты освоения программы начального общего образования должны отражать: </w:t>
      </w:r>
    </w:p>
    <w:p w14:paraId="5CA7CBEA" w14:textId="77777777" w:rsidR="00562BC6" w:rsidRDefault="00562BC6" w:rsidP="00562BC6">
      <w:pPr>
        <w:tabs>
          <w:tab w:val="left" w:pos="567"/>
        </w:tabs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2C46B384" w14:textId="77777777" w:rsidR="00562BC6" w:rsidRDefault="00850E20" w:rsidP="00562BC6">
      <w:pPr>
        <w:tabs>
          <w:tab w:val="left" w:pos="567"/>
        </w:tabs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 xml:space="preserve">Овладение универсальными учебными познавательными действиями: </w:t>
      </w:r>
    </w:p>
    <w:p w14:paraId="2F618AD2" w14:textId="77777777" w:rsidR="00562BC6" w:rsidRDefault="00562BC6" w:rsidP="00562BC6">
      <w:pPr>
        <w:tabs>
          <w:tab w:val="left" w:pos="180"/>
          <w:tab w:val="left" w:pos="420"/>
        </w:tabs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</w:p>
    <w:p w14:paraId="4C177926" w14:textId="77777777" w:rsidR="00562BC6" w:rsidRDefault="00850E20" w:rsidP="00562BC6">
      <w:pPr>
        <w:tabs>
          <w:tab w:val="left" w:pos="180"/>
          <w:tab w:val="left" w:pos="420"/>
        </w:tabs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1)  базовые логические действия:</w:t>
      </w:r>
    </w:p>
    <w:p w14:paraId="3B8F7EFF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>сравнивать объекты, устанавливать основания для сравнения, устанавливать аналогии;</w:t>
      </w:r>
      <w:r w:rsidRPr="00562BC6">
        <w:rPr>
          <w:rFonts w:ascii="Cambria" w:eastAsia="MS Mincho" w:hAnsi="Cambria"/>
          <w:sz w:val="22"/>
          <w:szCs w:val="22"/>
        </w:rPr>
        <w:tab/>
      </w:r>
    </w:p>
    <w:p w14:paraId="0B07CE76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 xml:space="preserve">объединять части объекта (объекты) по определенному признаку; </w:t>
      </w:r>
    </w:p>
    <w:p w14:paraId="458845D4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 xml:space="preserve">определять существенный признак для классификации, классифицировать предложенные </w:t>
      </w:r>
      <w:r w:rsidRPr="00562BC6">
        <w:rPr>
          <w:rFonts w:ascii="Cambria" w:eastAsia="MS Mincho" w:hAnsi="Cambria"/>
          <w:sz w:val="22"/>
          <w:szCs w:val="22"/>
        </w:rPr>
        <w:tab/>
      </w:r>
      <w:r w:rsidRPr="00562BC6">
        <w:rPr>
          <w:rFonts w:eastAsia="Times New Roman"/>
          <w:color w:val="000000"/>
          <w:sz w:val="24"/>
          <w:szCs w:val="22"/>
        </w:rPr>
        <w:t>объекты;</w:t>
      </w:r>
    </w:p>
    <w:p w14:paraId="17EBC25D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14:paraId="4A8C3649" w14:textId="77777777" w:rsidR="00AC4AD2" w:rsidRPr="00562BC6" w:rsidRDefault="00850E20" w:rsidP="00562BC6">
      <w:pPr>
        <w:pStyle w:val="ad"/>
        <w:numPr>
          <w:ilvl w:val="0"/>
          <w:numId w:val="11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 xml:space="preserve">выявлять недостаток информации для решения учебной (практической) задачи на основе </w:t>
      </w:r>
      <w:r w:rsidRPr="00562BC6">
        <w:rPr>
          <w:rFonts w:ascii="Cambria" w:eastAsia="MS Mincho" w:hAnsi="Cambria"/>
          <w:sz w:val="22"/>
          <w:szCs w:val="22"/>
        </w:rPr>
        <w:tab/>
      </w:r>
      <w:r w:rsidRPr="00562BC6">
        <w:rPr>
          <w:rFonts w:eastAsia="Times New Roman"/>
          <w:color w:val="000000"/>
          <w:sz w:val="24"/>
          <w:szCs w:val="22"/>
        </w:rPr>
        <w:t xml:space="preserve">предложенного алгоритма; </w:t>
      </w:r>
    </w:p>
    <w:p w14:paraId="000B79D2" w14:textId="77777777" w:rsidR="00850E20" w:rsidRPr="00562BC6" w:rsidRDefault="00850E20" w:rsidP="00562BC6">
      <w:pPr>
        <w:pStyle w:val="ad"/>
        <w:numPr>
          <w:ilvl w:val="0"/>
          <w:numId w:val="11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 xml:space="preserve">устанавливать причинно-следственные связи в ситуациях, поддающихся непосредственному </w:t>
      </w:r>
      <w:r w:rsidRPr="00562BC6">
        <w:rPr>
          <w:rFonts w:ascii="Cambria" w:eastAsia="MS Mincho" w:hAnsi="Cambria"/>
          <w:sz w:val="22"/>
          <w:szCs w:val="22"/>
        </w:rPr>
        <w:tab/>
      </w:r>
      <w:r w:rsidRPr="00562BC6">
        <w:rPr>
          <w:rFonts w:eastAsia="Times New Roman"/>
          <w:color w:val="000000"/>
          <w:sz w:val="24"/>
          <w:szCs w:val="22"/>
        </w:rPr>
        <w:t>наблюдению или знакомых по опыту, делать выводы.</w:t>
      </w:r>
    </w:p>
    <w:p w14:paraId="534D24F6" w14:textId="77777777" w:rsidR="00562BC6" w:rsidRDefault="00850E20" w:rsidP="00562BC6">
      <w:pPr>
        <w:tabs>
          <w:tab w:val="left" w:pos="420"/>
        </w:tabs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2)  базовые исследовательские действия:</w:t>
      </w:r>
    </w:p>
    <w:p w14:paraId="518FC9A2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 xml:space="preserve">определять разрыв между реальным и желательным состоянием объекта (ситуации) на основе </w:t>
      </w:r>
      <w:r w:rsidRPr="00562BC6">
        <w:rPr>
          <w:rFonts w:ascii="Cambria" w:eastAsia="MS Mincho" w:hAnsi="Cambria"/>
          <w:sz w:val="22"/>
          <w:szCs w:val="22"/>
        </w:rPr>
        <w:tab/>
      </w:r>
      <w:r w:rsidRPr="00562BC6">
        <w:rPr>
          <w:rFonts w:eastAsia="Times New Roman"/>
          <w:color w:val="000000"/>
          <w:sz w:val="24"/>
          <w:szCs w:val="22"/>
        </w:rPr>
        <w:t>предложенных педагогическим работником вопросов;</w:t>
      </w:r>
    </w:p>
    <w:p w14:paraId="14373248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>с помощью педагогического работника формулировать цель,</w:t>
      </w:r>
      <w:r w:rsidR="00562BC6" w:rsidRPr="00562BC6">
        <w:rPr>
          <w:rFonts w:eastAsia="Times New Roman"/>
          <w:color w:val="000000"/>
          <w:sz w:val="24"/>
          <w:szCs w:val="22"/>
        </w:rPr>
        <w:t xml:space="preserve"> планировать изменения объекта, </w:t>
      </w:r>
      <w:r w:rsidRPr="00562BC6">
        <w:rPr>
          <w:rFonts w:eastAsia="Times New Roman"/>
          <w:color w:val="000000"/>
          <w:sz w:val="24"/>
          <w:szCs w:val="22"/>
        </w:rPr>
        <w:t xml:space="preserve">ситуации; </w:t>
      </w:r>
    </w:p>
    <w:p w14:paraId="2490B33F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 xml:space="preserve">сравнивать несколько вариантов решения задачи, выбирать наиболее </w:t>
      </w:r>
      <w:proofErr w:type="gramStart"/>
      <w:r w:rsidRPr="00562BC6">
        <w:rPr>
          <w:rFonts w:eastAsia="Times New Roman"/>
          <w:color w:val="000000"/>
          <w:sz w:val="24"/>
          <w:szCs w:val="22"/>
        </w:rPr>
        <w:t>подходящий</w:t>
      </w:r>
      <w:proofErr w:type="gramEnd"/>
      <w:r w:rsidRPr="00562BC6">
        <w:rPr>
          <w:rFonts w:eastAsia="Times New Roman"/>
          <w:color w:val="000000"/>
          <w:sz w:val="24"/>
          <w:szCs w:val="22"/>
        </w:rPr>
        <w:t xml:space="preserve"> (на основе предложенных критериев);</w:t>
      </w:r>
    </w:p>
    <w:p w14:paraId="5E394F7A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>проводить по предложенному плану опыт, несложное исследование по установлению</w:t>
      </w:r>
      <w:r w:rsidR="00562BC6">
        <w:rPr>
          <w:rFonts w:eastAsia="Times New Roman"/>
          <w:color w:val="000000"/>
          <w:sz w:val="24"/>
          <w:szCs w:val="22"/>
        </w:rPr>
        <w:t xml:space="preserve"> </w:t>
      </w:r>
      <w:r w:rsidRPr="00562BC6">
        <w:rPr>
          <w:rFonts w:eastAsia="Times New Roman"/>
          <w:color w:val="000000"/>
          <w:sz w:val="24"/>
          <w:szCs w:val="22"/>
        </w:rPr>
        <w:t xml:space="preserve">особенностей объекта изучения и связей между объектами (часть </w:t>
      </w:r>
      <w:r w:rsidR="00562BC6">
        <w:rPr>
          <w:rFonts w:eastAsia="Times New Roman"/>
          <w:color w:val="000000"/>
          <w:sz w:val="24"/>
          <w:szCs w:val="22"/>
        </w:rPr>
        <w:t>–</w:t>
      </w:r>
      <w:r w:rsidRPr="00562BC6">
        <w:rPr>
          <w:rFonts w:eastAsia="Times New Roman"/>
          <w:color w:val="000000"/>
          <w:sz w:val="24"/>
          <w:szCs w:val="22"/>
        </w:rPr>
        <w:t xml:space="preserve"> целое, причина </w:t>
      </w:r>
      <w:r w:rsidR="00562BC6">
        <w:rPr>
          <w:rFonts w:eastAsia="Times New Roman"/>
          <w:color w:val="000000"/>
          <w:sz w:val="24"/>
          <w:szCs w:val="22"/>
        </w:rPr>
        <w:t xml:space="preserve">– </w:t>
      </w:r>
      <w:r w:rsidRPr="00562BC6">
        <w:rPr>
          <w:rFonts w:eastAsia="Times New Roman"/>
          <w:color w:val="000000"/>
          <w:sz w:val="24"/>
          <w:szCs w:val="22"/>
        </w:rPr>
        <w:t>следствие);</w:t>
      </w:r>
    </w:p>
    <w:p w14:paraId="57AAE21F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>формулировать выводы и подкреплять их доказательствами на основе результатов</w:t>
      </w:r>
      <w:r w:rsidR="00562BC6">
        <w:rPr>
          <w:rFonts w:eastAsia="Times New Roman"/>
          <w:color w:val="000000"/>
          <w:sz w:val="24"/>
          <w:szCs w:val="22"/>
        </w:rPr>
        <w:t xml:space="preserve"> </w:t>
      </w:r>
      <w:r w:rsidRPr="00562BC6">
        <w:rPr>
          <w:rFonts w:eastAsia="Times New Roman"/>
          <w:color w:val="000000"/>
          <w:sz w:val="24"/>
          <w:szCs w:val="22"/>
        </w:rPr>
        <w:t>проведенного наблюдения (опыта, измерения, классификации, сравнения, исследования);</w:t>
      </w:r>
    </w:p>
    <w:p w14:paraId="51B1A131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>прогнозировать возможное развитие процессов, событий и их последствия в аналогичных или</w:t>
      </w:r>
      <w:r w:rsidR="00562BC6">
        <w:rPr>
          <w:rFonts w:eastAsia="Times New Roman"/>
          <w:color w:val="000000"/>
          <w:sz w:val="24"/>
          <w:szCs w:val="22"/>
        </w:rPr>
        <w:t xml:space="preserve"> </w:t>
      </w:r>
      <w:r w:rsidRPr="00562BC6">
        <w:rPr>
          <w:rFonts w:eastAsia="Times New Roman"/>
          <w:color w:val="000000"/>
          <w:sz w:val="24"/>
          <w:szCs w:val="22"/>
        </w:rPr>
        <w:t xml:space="preserve">сходных ситуациях; </w:t>
      </w:r>
    </w:p>
    <w:p w14:paraId="2681BE27" w14:textId="77777777" w:rsidR="00562BC6" w:rsidRDefault="00850E20" w:rsidP="00562BC6">
      <w:pPr>
        <w:tabs>
          <w:tab w:val="left" w:pos="420"/>
        </w:tabs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3)  работа с информацией:</w:t>
      </w:r>
    </w:p>
    <w:p w14:paraId="5A68A07A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>выбирать источник получения информации; согласно заданному алгоритму находить в</w:t>
      </w:r>
      <w:r w:rsidR="00AC4AD2" w:rsidRPr="00562BC6">
        <w:rPr>
          <w:rFonts w:ascii="Cambria" w:eastAsia="MS Mincho" w:hAnsi="Cambria"/>
          <w:sz w:val="22"/>
          <w:szCs w:val="22"/>
        </w:rPr>
        <w:t xml:space="preserve"> </w:t>
      </w:r>
      <w:r w:rsidRPr="00562BC6">
        <w:rPr>
          <w:rFonts w:eastAsia="Times New Roman"/>
          <w:color w:val="000000"/>
          <w:sz w:val="24"/>
          <w:szCs w:val="22"/>
        </w:rPr>
        <w:t>предложенном источнике информацию, представленную в явном виде;</w:t>
      </w:r>
    </w:p>
    <w:p w14:paraId="7AE15F01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33069EC7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 xml:space="preserve">соблюдать с помощью взрослых (педагогических работников, родителей (законных </w:t>
      </w:r>
      <w:r w:rsidRPr="00562BC6">
        <w:rPr>
          <w:rFonts w:ascii="Cambria" w:eastAsia="MS Mincho" w:hAnsi="Cambria"/>
          <w:sz w:val="22"/>
          <w:szCs w:val="22"/>
        </w:rPr>
        <w:br/>
      </w:r>
      <w:r w:rsidRPr="00562BC6">
        <w:rPr>
          <w:rFonts w:eastAsia="Times New Roman"/>
          <w:color w:val="000000"/>
          <w:sz w:val="24"/>
          <w:szCs w:val="22"/>
        </w:rPr>
        <w:t xml:space="preserve">представителей) несовершеннолетних обучающихся) правила информационной безопасности при поиске информации в сети Интернет; </w:t>
      </w:r>
    </w:p>
    <w:p w14:paraId="2006040C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 xml:space="preserve">анализировать и создавать текстовую, видео, графическую, звуковую, информацию в соответствии с учебной задачей; </w:t>
      </w:r>
    </w:p>
    <w:p w14:paraId="21D60C57" w14:textId="77777777" w:rsidR="00850E20" w:rsidRPr="00562BC6" w:rsidRDefault="00850E20" w:rsidP="00562BC6">
      <w:pPr>
        <w:pStyle w:val="ad"/>
        <w:numPr>
          <w:ilvl w:val="0"/>
          <w:numId w:val="11"/>
        </w:numPr>
        <w:tabs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>самостоятельно создавать схемы, таблицы для представления информации.</w:t>
      </w:r>
    </w:p>
    <w:p w14:paraId="2BA42020" w14:textId="77777777" w:rsidR="00562BC6" w:rsidRDefault="00562BC6" w:rsidP="00562BC6">
      <w:pPr>
        <w:tabs>
          <w:tab w:val="left" w:pos="240"/>
        </w:tabs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55B3FE0E" w14:textId="77777777" w:rsidR="00940523" w:rsidRDefault="00940523" w:rsidP="00562BC6">
      <w:pPr>
        <w:tabs>
          <w:tab w:val="left" w:pos="240"/>
        </w:tabs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58D83172" w14:textId="77777777" w:rsidR="00940523" w:rsidRDefault="00940523" w:rsidP="00562BC6">
      <w:pPr>
        <w:tabs>
          <w:tab w:val="left" w:pos="240"/>
        </w:tabs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5607FC81" w14:textId="77777777" w:rsidR="00940523" w:rsidRDefault="00940523" w:rsidP="00562BC6">
      <w:pPr>
        <w:tabs>
          <w:tab w:val="left" w:pos="240"/>
        </w:tabs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346A4121" w14:textId="77777777" w:rsidR="00940523" w:rsidRDefault="00940523" w:rsidP="00562BC6">
      <w:pPr>
        <w:tabs>
          <w:tab w:val="left" w:pos="240"/>
        </w:tabs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52714025" w14:textId="0B6ECAE4" w:rsidR="00562BC6" w:rsidRDefault="00850E20" w:rsidP="00562BC6">
      <w:pPr>
        <w:tabs>
          <w:tab w:val="left" w:pos="240"/>
        </w:tabs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lastRenderedPageBreak/>
        <w:t>Овладение универсальными учебными коммуникативными действиями:</w:t>
      </w:r>
    </w:p>
    <w:p w14:paraId="5DB6A115" w14:textId="77777777" w:rsidR="00562BC6" w:rsidRDefault="00850E20" w:rsidP="00562BC6">
      <w:pPr>
        <w:tabs>
          <w:tab w:val="left" w:pos="240"/>
        </w:tabs>
        <w:autoSpaceDE w:val="0"/>
        <w:autoSpaceDN w:val="0"/>
        <w:ind w:right="-634" w:firstLine="426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 xml:space="preserve"> </w:t>
      </w:r>
    </w:p>
    <w:p w14:paraId="424E9412" w14:textId="77777777" w:rsidR="00562BC6" w:rsidRDefault="00850E20" w:rsidP="00562BC6">
      <w:pPr>
        <w:tabs>
          <w:tab w:val="left" w:pos="240"/>
        </w:tabs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1)  общение:</w:t>
      </w:r>
    </w:p>
    <w:p w14:paraId="5B935087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24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 xml:space="preserve">воспринимать и формулировать суждения, выражать эмоции в соответствии с целями и </w:t>
      </w:r>
      <w:r w:rsidRPr="00562BC6">
        <w:rPr>
          <w:rFonts w:ascii="Cambria" w:eastAsia="MS Mincho" w:hAnsi="Cambria"/>
          <w:sz w:val="22"/>
          <w:szCs w:val="22"/>
        </w:rPr>
        <w:tab/>
      </w:r>
      <w:r w:rsidRPr="00562BC6">
        <w:rPr>
          <w:rFonts w:eastAsia="Times New Roman"/>
          <w:color w:val="000000"/>
          <w:sz w:val="24"/>
          <w:szCs w:val="22"/>
        </w:rPr>
        <w:t xml:space="preserve">условиями общения в знакомой среде; </w:t>
      </w:r>
    </w:p>
    <w:p w14:paraId="3D852AA7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24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 xml:space="preserve">проявлять уважительное отношение к собеседнику, соблюдать правила ведения диалога и </w:t>
      </w:r>
      <w:r w:rsidRPr="00562BC6">
        <w:rPr>
          <w:rFonts w:ascii="Cambria" w:eastAsia="MS Mincho" w:hAnsi="Cambria"/>
          <w:sz w:val="22"/>
          <w:szCs w:val="22"/>
        </w:rPr>
        <w:tab/>
      </w:r>
      <w:r w:rsidRPr="00562BC6">
        <w:rPr>
          <w:rFonts w:eastAsia="Times New Roman"/>
          <w:color w:val="000000"/>
          <w:sz w:val="24"/>
          <w:szCs w:val="22"/>
        </w:rPr>
        <w:t xml:space="preserve">дискуссии; </w:t>
      </w:r>
    </w:p>
    <w:p w14:paraId="38C219D1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24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>признавать возможность существования разных точек зрения;</w:t>
      </w:r>
    </w:p>
    <w:p w14:paraId="096535E7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24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>корректно и аргументированно высказывать своё мнение;</w:t>
      </w:r>
    </w:p>
    <w:p w14:paraId="0AD1A3A1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24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 xml:space="preserve">строить речевое высказывание в соответствии с поставленной задачей; </w:t>
      </w:r>
    </w:p>
    <w:p w14:paraId="277F209F" w14:textId="77777777" w:rsidR="00562BC6" w:rsidRPr="00562BC6" w:rsidRDefault="00850E20" w:rsidP="00562BC6">
      <w:pPr>
        <w:pStyle w:val="ad"/>
        <w:numPr>
          <w:ilvl w:val="0"/>
          <w:numId w:val="11"/>
        </w:numPr>
        <w:tabs>
          <w:tab w:val="left" w:pos="24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 xml:space="preserve">создавать устные и письменные тексты (описание, рассуждение, повествование); </w:t>
      </w:r>
    </w:p>
    <w:p w14:paraId="53133207" w14:textId="77777777" w:rsidR="00850E20" w:rsidRPr="00562BC6" w:rsidRDefault="00850E20" w:rsidP="00562BC6">
      <w:pPr>
        <w:pStyle w:val="ad"/>
        <w:numPr>
          <w:ilvl w:val="0"/>
          <w:numId w:val="11"/>
        </w:numPr>
        <w:tabs>
          <w:tab w:val="left" w:pos="24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562BC6">
        <w:rPr>
          <w:rFonts w:eastAsia="Times New Roman"/>
          <w:color w:val="000000"/>
          <w:sz w:val="24"/>
          <w:szCs w:val="22"/>
        </w:rPr>
        <w:t>готовить небольшие публичные выступления; подбирать иллюстративный материал (рисунки, фото, плакаты) к тексту выступления.</w:t>
      </w:r>
    </w:p>
    <w:p w14:paraId="22730E36" w14:textId="77777777" w:rsidR="00562BC6" w:rsidRDefault="00850E20" w:rsidP="00562BC6">
      <w:pPr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2)  совместная деятельность:</w:t>
      </w:r>
    </w:p>
    <w:p w14:paraId="32F4F506" w14:textId="77777777" w:rsidR="00065F45" w:rsidRPr="00065F45" w:rsidRDefault="00850E20" w:rsidP="00065F45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065F45">
        <w:rPr>
          <w:rFonts w:eastAsia="Times New Roman"/>
          <w:color w:val="000000"/>
          <w:sz w:val="24"/>
          <w:szCs w:val="22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A68C4FD" w14:textId="77777777" w:rsidR="00065F45" w:rsidRPr="00065F45" w:rsidRDefault="00850E20" w:rsidP="00065F45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065F45">
        <w:rPr>
          <w:rFonts w:eastAsia="Times New Roman"/>
          <w:color w:val="000000"/>
          <w:sz w:val="24"/>
          <w:szCs w:val="22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14:paraId="205A07A3" w14:textId="77777777" w:rsidR="00065F45" w:rsidRPr="00065F45" w:rsidRDefault="00065F45" w:rsidP="00065F45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>
        <w:rPr>
          <w:rFonts w:eastAsia="Times New Roman"/>
          <w:color w:val="000000"/>
          <w:sz w:val="24"/>
          <w:szCs w:val="22"/>
        </w:rPr>
        <w:t>п</w:t>
      </w:r>
      <w:r w:rsidR="00850E20" w:rsidRPr="00065F45">
        <w:rPr>
          <w:rFonts w:eastAsia="Times New Roman"/>
          <w:color w:val="000000"/>
          <w:sz w:val="24"/>
          <w:szCs w:val="22"/>
        </w:rPr>
        <w:t>роявлять готовность руководить, выполнять поручения, подчиняться; ответственно выполнять свою часть работы;</w:t>
      </w:r>
    </w:p>
    <w:p w14:paraId="38E3B715" w14:textId="77777777" w:rsidR="00065F45" w:rsidRPr="00065F45" w:rsidRDefault="00850E20" w:rsidP="00065F45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065F45">
        <w:rPr>
          <w:rFonts w:eastAsia="Times New Roman"/>
          <w:color w:val="000000"/>
          <w:sz w:val="24"/>
          <w:szCs w:val="22"/>
        </w:rPr>
        <w:t>оценивать свой вклад в общий результат;</w:t>
      </w:r>
    </w:p>
    <w:p w14:paraId="12F36351" w14:textId="77777777" w:rsidR="00850E20" w:rsidRPr="00065F45" w:rsidRDefault="00850E20" w:rsidP="00065F45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065F45">
        <w:rPr>
          <w:rFonts w:eastAsia="Times New Roman"/>
          <w:color w:val="000000"/>
          <w:sz w:val="24"/>
          <w:szCs w:val="22"/>
        </w:rPr>
        <w:t>выполнять совместные проектные задания с опорой на предложенные образцы.</w:t>
      </w:r>
    </w:p>
    <w:p w14:paraId="1E35E73B" w14:textId="77777777" w:rsidR="00065F45" w:rsidRPr="00850E20" w:rsidRDefault="00065F45" w:rsidP="00562BC6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14F47CE1" w14:textId="77777777" w:rsidR="00065F45" w:rsidRDefault="00850E20" w:rsidP="00562BC6">
      <w:pPr>
        <w:tabs>
          <w:tab w:val="left" w:pos="240"/>
        </w:tabs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 xml:space="preserve">Овладение универсальными учебными регулятивными действиями: </w:t>
      </w:r>
    </w:p>
    <w:p w14:paraId="0267914B" w14:textId="77777777" w:rsidR="00065F45" w:rsidRDefault="00065F45" w:rsidP="00562BC6">
      <w:pPr>
        <w:tabs>
          <w:tab w:val="left" w:pos="240"/>
        </w:tabs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5A3D9DA5" w14:textId="77777777" w:rsidR="00065F45" w:rsidRPr="00065F45" w:rsidRDefault="00850E20" w:rsidP="00065F45">
      <w:pPr>
        <w:pStyle w:val="ad"/>
        <w:numPr>
          <w:ilvl w:val="0"/>
          <w:numId w:val="12"/>
        </w:numPr>
        <w:tabs>
          <w:tab w:val="left" w:pos="240"/>
        </w:tabs>
        <w:autoSpaceDE w:val="0"/>
        <w:autoSpaceDN w:val="0"/>
        <w:ind w:right="-634"/>
        <w:rPr>
          <w:rFonts w:eastAsia="Times New Roman"/>
          <w:b/>
          <w:i/>
          <w:color w:val="000000"/>
          <w:sz w:val="24"/>
          <w:szCs w:val="22"/>
        </w:rPr>
      </w:pPr>
      <w:r w:rsidRPr="00065F45">
        <w:rPr>
          <w:rFonts w:eastAsia="Times New Roman"/>
          <w:b/>
          <w:i/>
          <w:color w:val="000000"/>
          <w:sz w:val="24"/>
          <w:szCs w:val="22"/>
        </w:rPr>
        <w:t>самоорганизация:</w:t>
      </w:r>
    </w:p>
    <w:p w14:paraId="08D5B404" w14:textId="77777777" w:rsidR="00065F45" w:rsidRPr="00065F45" w:rsidRDefault="00850E20" w:rsidP="00065F45">
      <w:pPr>
        <w:pStyle w:val="ad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065F45">
        <w:rPr>
          <w:rFonts w:eastAsia="Times New Roman"/>
          <w:color w:val="000000"/>
          <w:sz w:val="24"/>
          <w:szCs w:val="22"/>
        </w:rPr>
        <w:t xml:space="preserve">планировать действия по решению учебной задачи для получения результата; </w:t>
      </w:r>
    </w:p>
    <w:p w14:paraId="0967A53E" w14:textId="77777777" w:rsidR="00065F45" w:rsidRPr="00065F45" w:rsidRDefault="00850E20" w:rsidP="00065F45">
      <w:pPr>
        <w:pStyle w:val="ad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065F45">
        <w:rPr>
          <w:rFonts w:eastAsia="Times New Roman"/>
          <w:color w:val="000000"/>
          <w:sz w:val="24"/>
          <w:szCs w:val="22"/>
        </w:rPr>
        <w:t>выстраивать последовательность выбранных действий;</w:t>
      </w:r>
    </w:p>
    <w:p w14:paraId="683B004E" w14:textId="77777777" w:rsidR="00065F45" w:rsidRPr="00065F45" w:rsidRDefault="00850E20" w:rsidP="00065F45">
      <w:pPr>
        <w:autoSpaceDE w:val="0"/>
        <w:autoSpaceDN w:val="0"/>
        <w:ind w:left="567" w:right="-634" w:firstLine="0"/>
        <w:rPr>
          <w:rFonts w:eastAsia="Times New Roman"/>
          <w:b/>
          <w:i/>
          <w:color w:val="000000"/>
          <w:sz w:val="24"/>
          <w:szCs w:val="22"/>
        </w:rPr>
      </w:pPr>
      <w:r w:rsidRPr="00065F45">
        <w:rPr>
          <w:rFonts w:eastAsia="Times New Roman"/>
          <w:b/>
          <w:i/>
          <w:color w:val="000000"/>
          <w:sz w:val="24"/>
          <w:szCs w:val="22"/>
        </w:rPr>
        <w:t>2)  самоконтроль:</w:t>
      </w:r>
    </w:p>
    <w:p w14:paraId="3A87A6CC" w14:textId="77777777" w:rsidR="00850E20" w:rsidRPr="00065F45" w:rsidRDefault="00850E20" w:rsidP="00065F45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065F45">
        <w:rPr>
          <w:rFonts w:eastAsia="Times New Roman"/>
          <w:color w:val="000000"/>
          <w:sz w:val="24"/>
          <w:szCs w:val="22"/>
        </w:rPr>
        <w:t xml:space="preserve">устанавливать причины успеха/неудач учебной деятельности; </w:t>
      </w:r>
    </w:p>
    <w:p w14:paraId="0116C09F" w14:textId="77777777" w:rsidR="00850E20" w:rsidRPr="00065F45" w:rsidRDefault="00850E20" w:rsidP="00065F45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065F45">
        <w:rPr>
          <w:rFonts w:eastAsia="Times New Roman"/>
          <w:color w:val="000000"/>
          <w:sz w:val="24"/>
          <w:szCs w:val="22"/>
        </w:rPr>
        <w:t>корректировать свои учебные действия для преодоления ошибок.</w:t>
      </w:r>
    </w:p>
    <w:p w14:paraId="60E84570" w14:textId="77777777" w:rsidR="00065F45" w:rsidRDefault="00065F45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49BCC3F0" w14:textId="77777777" w:rsidR="00850E20" w:rsidRDefault="00850E20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П</w:t>
      </w:r>
      <w:r w:rsidR="00065F45">
        <w:rPr>
          <w:rFonts w:eastAsia="Times New Roman"/>
          <w:b/>
          <w:color w:val="000000"/>
          <w:sz w:val="24"/>
          <w:szCs w:val="22"/>
        </w:rPr>
        <w:t>редметные результаты</w:t>
      </w:r>
    </w:p>
    <w:p w14:paraId="69B5A2DB" w14:textId="77777777" w:rsidR="00065F45" w:rsidRPr="00850E20" w:rsidRDefault="00065F45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78358F23" w14:textId="77777777" w:rsidR="00850E20" w:rsidRDefault="00850E20" w:rsidP="00065F45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  <w:proofErr w:type="gramStart"/>
      <w:r w:rsidRPr="00850E20">
        <w:rPr>
          <w:rFonts w:eastAsia="Times New Roman"/>
          <w:color w:val="000000"/>
          <w:sz w:val="24"/>
          <w:szCs w:val="22"/>
        </w:rPr>
        <w:t xml:space="preserve">Предметные результаты по учебному предмету «Иностранный (немецкий) язык» предметной области «Иностранный </w:t>
      </w:r>
      <w:r w:rsidR="00065F45" w:rsidRPr="00850E20">
        <w:rPr>
          <w:rFonts w:eastAsia="Times New Roman"/>
          <w:color w:val="000000"/>
          <w:sz w:val="24"/>
          <w:szCs w:val="22"/>
        </w:rPr>
        <w:t>язык» ориентированы</w:t>
      </w:r>
      <w:r w:rsidRPr="00850E20">
        <w:rPr>
          <w:rFonts w:eastAsia="Times New Roman"/>
          <w:color w:val="000000"/>
          <w:sz w:val="24"/>
          <w:szCs w:val="22"/>
        </w:rPr>
        <w:t xml:space="preserve"> на применение знаний, умений и навыков в типичных учебных ситуациях и реальных жизненных условиях, отражают </w:t>
      </w:r>
      <w:proofErr w:type="spellStart"/>
      <w:r w:rsidRPr="00850E20">
        <w:rPr>
          <w:rFonts w:eastAsia="Times New Roman"/>
          <w:color w:val="000000"/>
          <w:sz w:val="24"/>
          <w:szCs w:val="22"/>
        </w:rPr>
        <w:t>сформированность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иноязычной коммуникативной компетенции на элементарном уровне в совокупности ее </w:t>
      </w:r>
      <w:r w:rsidR="00065F45" w:rsidRPr="00850E20">
        <w:rPr>
          <w:rFonts w:eastAsia="Times New Roman"/>
          <w:color w:val="000000"/>
          <w:sz w:val="24"/>
          <w:szCs w:val="22"/>
        </w:rPr>
        <w:t xml:space="preserve">составляющих </w:t>
      </w:r>
      <w:r w:rsidR="00065F45">
        <w:rPr>
          <w:rFonts w:eastAsia="Times New Roman"/>
          <w:color w:val="000000"/>
          <w:sz w:val="24"/>
          <w:szCs w:val="22"/>
        </w:rPr>
        <w:t xml:space="preserve">− </w:t>
      </w:r>
      <w:r w:rsidRPr="00850E20">
        <w:rPr>
          <w:rFonts w:eastAsia="Times New Roman"/>
          <w:color w:val="000000"/>
          <w:sz w:val="24"/>
          <w:szCs w:val="22"/>
        </w:rPr>
        <w:t xml:space="preserve">речевой, языковой, социокультурной, компенсаторной, </w:t>
      </w:r>
      <w:proofErr w:type="spellStart"/>
      <w:r w:rsidRPr="00850E20">
        <w:rPr>
          <w:rFonts w:eastAsia="Times New Roman"/>
          <w:color w:val="000000"/>
          <w:sz w:val="24"/>
          <w:szCs w:val="22"/>
        </w:rPr>
        <w:t>метапредметной</w:t>
      </w:r>
      <w:proofErr w:type="spellEnd"/>
      <w:r w:rsidRPr="00850E20">
        <w:rPr>
          <w:rFonts w:eastAsia="Times New Roman"/>
          <w:color w:val="000000"/>
          <w:sz w:val="24"/>
          <w:szCs w:val="22"/>
        </w:rPr>
        <w:t xml:space="preserve"> (учебно-познавательной).</w:t>
      </w:r>
      <w:proofErr w:type="gramEnd"/>
    </w:p>
    <w:p w14:paraId="39C11AEA" w14:textId="77777777" w:rsidR="00065F45" w:rsidRPr="00850E20" w:rsidRDefault="00065F45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40325DBF" w14:textId="6AABB975" w:rsidR="00850E20" w:rsidRDefault="00850E20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2 КЛАСС</w:t>
      </w:r>
    </w:p>
    <w:p w14:paraId="1A1F9EF1" w14:textId="77777777" w:rsidR="00850E20" w:rsidRDefault="00850E20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Коммуникативные умения</w:t>
      </w:r>
    </w:p>
    <w:p w14:paraId="4A215645" w14:textId="77777777" w:rsidR="00065F45" w:rsidRPr="00850E20" w:rsidRDefault="00065F45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7BF78348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Говорение</w:t>
      </w:r>
    </w:p>
    <w:p w14:paraId="617468C6" w14:textId="77777777" w:rsidR="00850E20" w:rsidRPr="00065F45" w:rsidRDefault="00850E20" w:rsidP="00065F45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065F45">
        <w:rPr>
          <w:rFonts w:eastAsia="Times New Roman"/>
          <w:color w:val="000000"/>
          <w:sz w:val="24"/>
          <w:szCs w:val="22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опоры, с соблюдением норм речевого этикета, принятого в стране/ странах изучаемого языка (не менее 3 реплик со стороны каждого собеседника); </w:t>
      </w:r>
    </w:p>
    <w:p w14:paraId="49E46B71" w14:textId="77777777" w:rsidR="00850E20" w:rsidRPr="00065F45" w:rsidRDefault="00850E20" w:rsidP="00065F45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065F45">
        <w:rPr>
          <w:rFonts w:eastAsia="Times New Roman"/>
          <w:color w:val="000000"/>
          <w:sz w:val="24"/>
          <w:szCs w:val="22"/>
        </w:rPr>
        <w:lastRenderedPageBreak/>
        <w:t xml:space="preserve">создавать монологические высказывания (описание, повествование/рассказ), используя вербальные и/или зрительные опоры (объем монологического высказывания </w:t>
      </w:r>
      <w:r w:rsidR="00065F45" w:rsidRPr="00065F45">
        <w:rPr>
          <w:rFonts w:eastAsia="Times New Roman"/>
          <w:color w:val="000000"/>
          <w:sz w:val="24"/>
          <w:szCs w:val="22"/>
        </w:rPr>
        <w:t>−</w:t>
      </w:r>
      <w:r w:rsidRPr="00065F45">
        <w:rPr>
          <w:rFonts w:eastAsia="Times New Roman"/>
          <w:color w:val="000000"/>
          <w:sz w:val="24"/>
          <w:szCs w:val="22"/>
        </w:rPr>
        <w:t xml:space="preserve"> не менее 3 фраз).</w:t>
      </w:r>
    </w:p>
    <w:p w14:paraId="5AFA9D06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spellStart"/>
      <w:r w:rsidRPr="00850E20">
        <w:rPr>
          <w:rFonts w:eastAsia="Times New Roman"/>
          <w:b/>
          <w:i/>
          <w:color w:val="000000"/>
          <w:sz w:val="24"/>
          <w:szCs w:val="22"/>
        </w:rPr>
        <w:t>Аудирование</w:t>
      </w:r>
      <w:proofErr w:type="spellEnd"/>
    </w:p>
    <w:p w14:paraId="5B66DA40" w14:textId="77777777" w:rsidR="00850E20" w:rsidRPr="00065F45" w:rsidRDefault="00850E20" w:rsidP="00065F45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proofErr w:type="gramStart"/>
      <w:r w:rsidRPr="00065F45">
        <w:rPr>
          <w:rFonts w:eastAsia="Times New Roman"/>
          <w:color w:val="000000"/>
          <w:sz w:val="24"/>
          <w:szCs w:val="22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065F45">
        <w:rPr>
          <w:rFonts w:eastAsia="Times New Roman"/>
          <w:color w:val="000000"/>
          <w:sz w:val="24"/>
          <w:szCs w:val="22"/>
        </w:rPr>
        <w:t>аудирования</w:t>
      </w:r>
      <w:proofErr w:type="spellEnd"/>
      <w:r w:rsidRPr="00065F45">
        <w:rPr>
          <w:rFonts w:eastAsia="Times New Roman"/>
          <w:color w:val="000000"/>
          <w:sz w:val="24"/>
          <w:szCs w:val="22"/>
        </w:rPr>
        <w:t xml:space="preserve"> </w:t>
      </w:r>
      <w:r w:rsidR="00065F45" w:rsidRPr="00065F45">
        <w:rPr>
          <w:rFonts w:eastAsia="Times New Roman"/>
          <w:color w:val="000000"/>
          <w:sz w:val="24"/>
          <w:szCs w:val="22"/>
        </w:rPr>
        <w:t>–</w:t>
      </w:r>
      <w:r w:rsidRPr="00065F45">
        <w:rPr>
          <w:rFonts w:eastAsia="Times New Roman"/>
          <w:color w:val="000000"/>
          <w:sz w:val="24"/>
          <w:szCs w:val="22"/>
        </w:rPr>
        <w:t xml:space="preserve"> до</w:t>
      </w:r>
      <w:r w:rsidR="00065F45" w:rsidRPr="00065F45">
        <w:rPr>
          <w:rFonts w:eastAsia="Times New Roman"/>
          <w:color w:val="000000"/>
          <w:sz w:val="24"/>
          <w:szCs w:val="22"/>
        </w:rPr>
        <w:t xml:space="preserve"> </w:t>
      </w:r>
      <w:r w:rsidRPr="00065F45">
        <w:rPr>
          <w:rFonts w:eastAsia="Times New Roman"/>
          <w:color w:val="000000"/>
          <w:sz w:val="24"/>
          <w:szCs w:val="22"/>
        </w:rPr>
        <w:t>40 секунд.</w:t>
      </w:r>
      <w:proofErr w:type="gramEnd"/>
    </w:p>
    <w:p w14:paraId="13CFB8BF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Смысловое чтение</w:t>
      </w:r>
    </w:p>
    <w:p w14:paraId="22EF35A7" w14:textId="77777777" w:rsidR="00850E20" w:rsidRPr="001F150F" w:rsidRDefault="00850E20" w:rsidP="001F150F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1F150F">
        <w:rPr>
          <w:rFonts w:eastAsia="Times New Roman"/>
          <w:color w:val="000000"/>
          <w:sz w:val="24"/>
          <w:szCs w:val="22"/>
        </w:rPr>
        <w:t xml:space="preserve"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</w:t>
      </w:r>
      <w:r w:rsidRPr="001F150F">
        <w:rPr>
          <w:rFonts w:ascii="Cambria" w:eastAsia="MS Mincho" w:hAnsi="Cambria"/>
          <w:sz w:val="22"/>
          <w:szCs w:val="22"/>
        </w:rPr>
        <w:br/>
      </w:r>
      <w:r w:rsidRPr="001F150F">
        <w:rPr>
          <w:rFonts w:eastAsia="Times New Roman"/>
          <w:color w:val="000000"/>
          <w:sz w:val="24"/>
          <w:szCs w:val="22"/>
        </w:rPr>
        <w:t>соответствующей интонацией, обеспечивая тем самым адекватное восприятие читаемого слушателями;</w:t>
      </w:r>
    </w:p>
    <w:p w14:paraId="4DEA1F55" w14:textId="77777777" w:rsidR="00850E20" w:rsidRPr="001F150F" w:rsidRDefault="00850E20" w:rsidP="001F150F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1F150F">
        <w:rPr>
          <w:rFonts w:eastAsia="Times New Roman"/>
          <w:color w:val="000000"/>
          <w:sz w:val="24"/>
          <w:szCs w:val="22"/>
        </w:rPr>
        <w:t>читать про себя и понимать</w:t>
      </w:r>
      <w:r w:rsidRPr="001F150F">
        <w:rPr>
          <w:rFonts w:eastAsia="Times New Roman"/>
          <w:i/>
          <w:color w:val="000000"/>
          <w:sz w:val="24"/>
          <w:szCs w:val="22"/>
        </w:rPr>
        <w:t xml:space="preserve"> </w:t>
      </w:r>
      <w:r w:rsidRPr="001F150F">
        <w:rPr>
          <w:rFonts w:eastAsia="Times New Roman"/>
          <w:color w:val="000000"/>
          <w:sz w:val="24"/>
          <w:szCs w:val="22"/>
        </w:rPr>
        <w:t xml:space="preserve">учебные тексты, построенные на изученном языковом </w:t>
      </w:r>
      <w:r w:rsidRPr="001F150F">
        <w:rPr>
          <w:rFonts w:ascii="Cambria" w:eastAsia="MS Mincho" w:hAnsi="Cambria"/>
          <w:sz w:val="22"/>
          <w:szCs w:val="22"/>
        </w:rPr>
        <w:br/>
      </w:r>
      <w:r w:rsidRPr="001F150F">
        <w:rPr>
          <w:rFonts w:eastAsia="Times New Roman"/>
          <w:color w:val="000000"/>
          <w:sz w:val="24"/>
          <w:szCs w:val="22"/>
        </w:rPr>
        <w:t xml:space="preserve">материале, с различной глубиной проникновения в их содержание в зависимости от </w:t>
      </w:r>
      <w:r w:rsidRPr="001F150F">
        <w:rPr>
          <w:rFonts w:ascii="Cambria" w:eastAsia="MS Mincho" w:hAnsi="Cambria"/>
          <w:sz w:val="22"/>
          <w:szCs w:val="22"/>
        </w:rPr>
        <w:br/>
      </w:r>
      <w:r w:rsidRPr="001F150F">
        <w:rPr>
          <w:rFonts w:eastAsia="Times New Roman"/>
          <w:color w:val="000000"/>
          <w:sz w:val="24"/>
          <w:szCs w:val="22"/>
        </w:rPr>
        <w:t xml:space="preserve">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</w:t>
      </w:r>
      <w:r w:rsidR="001F150F">
        <w:rPr>
          <w:rFonts w:eastAsia="Times New Roman"/>
          <w:color w:val="000000"/>
          <w:sz w:val="24"/>
          <w:szCs w:val="22"/>
        </w:rPr>
        <w:t>–</w:t>
      </w:r>
      <w:r w:rsidRPr="001F150F">
        <w:rPr>
          <w:rFonts w:eastAsia="Times New Roman"/>
          <w:color w:val="000000"/>
          <w:sz w:val="24"/>
          <w:szCs w:val="22"/>
        </w:rPr>
        <w:t xml:space="preserve"> до</w:t>
      </w:r>
      <w:r w:rsidR="001F150F">
        <w:rPr>
          <w:rFonts w:eastAsia="Times New Roman"/>
          <w:color w:val="000000"/>
          <w:sz w:val="24"/>
          <w:szCs w:val="22"/>
        </w:rPr>
        <w:t xml:space="preserve"> </w:t>
      </w:r>
      <w:r w:rsidRPr="001F150F">
        <w:rPr>
          <w:rFonts w:eastAsia="Times New Roman"/>
          <w:color w:val="000000"/>
          <w:sz w:val="24"/>
          <w:szCs w:val="22"/>
        </w:rPr>
        <w:t>80 слов).</w:t>
      </w:r>
    </w:p>
    <w:p w14:paraId="29C0EDA7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Письмо</w:t>
      </w:r>
    </w:p>
    <w:p w14:paraId="6969D71D" w14:textId="77777777" w:rsidR="00850E20" w:rsidRPr="001F150F" w:rsidRDefault="00850E20" w:rsidP="001F150F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1F150F">
        <w:rPr>
          <w:rFonts w:eastAsia="Times New Roman"/>
          <w:color w:val="000000"/>
          <w:sz w:val="24"/>
          <w:szCs w:val="22"/>
        </w:rPr>
        <w:t xml:space="preserve">заполнять простые формуляры, сообщая о себе основные сведения, в соответствии с нормами, принятыми в стране/ странах изучаемого языка; </w:t>
      </w:r>
    </w:p>
    <w:p w14:paraId="1C6E5D43" w14:textId="77777777" w:rsidR="00850E20" w:rsidRPr="001F150F" w:rsidRDefault="00850E20" w:rsidP="001F150F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1F150F">
        <w:rPr>
          <w:rFonts w:eastAsia="Times New Roman"/>
          <w:color w:val="000000"/>
          <w:sz w:val="24"/>
          <w:szCs w:val="22"/>
        </w:rPr>
        <w:t>писать с опорой на образец короткие поздравления с праздниками.</w:t>
      </w:r>
    </w:p>
    <w:p w14:paraId="50FC9221" w14:textId="77777777" w:rsidR="00AC4AD2" w:rsidRPr="00850E20" w:rsidRDefault="00AC4AD2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047EDE13" w14:textId="77777777" w:rsidR="00850E20" w:rsidRDefault="00850E20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ЯЗЫКОВЫЕ ЗНАНИЯ И НАВЫКИ</w:t>
      </w:r>
    </w:p>
    <w:p w14:paraId="121A2977" w14:textId="77777777" w:rsidR="001F150F" w:rsidRPr="00850E20" w:rsidRDefault="001F150F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10B5744E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Фонетическая сторона речи</w:t>
      </w:r>
    </w:p>
    <w:p w14:paraId="1C3B7F0C" w14:textId="77777777" w:rsidR="001F150F" w:rsidRPr="001F150F" w:rsidRDefault="00850E20" w:rsidP="003861E6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1F150F">
        <w:rPr>
          <w:rFonts w:eastAsia="Times New Roman"/>
          <w:color w:val="000000"/>
          <w:sz w:val="24"/>
          <w:szCs w:val="22"/>
        </w:rPr>
        <w:t>различать на слух и адекватно, без ошибок произносить слова с правильным ударением и</w:t>
      </w:r>
      <w:r w:rsidR="001F150F">
        <w:rPr>
          <w:rFonts w:eastAsia="Times New Roman"/>
          <w:color w:val="000000"/>
          <w:sz w:val="24"/>
          <w:szCs w:val="22"/>
        </w:rPr>
        <w:t xml:space="preserve"> </w:t>
      </w:r>
      <w:r w:rsidRPr="001F150F">
        <w:rPr>
          <w:rFonts w:eastAsia="Times New Roman"/>
          <w:color w:val="000000"/>
          <w:sz w:val="24"/>
          <w:szCs w:val="22"/>
        </w:rPr>
        <w:t xml:space="preserve">фразы с соблюдением их ритмико-интонационных особенностей; </w:t>
      </w:r>
    </w:p>
    <w:p w14:paraId="3185B75E" w14:textId="77777777" w:rsidR="001F150F" w:rsidRPr="001F150F" w:rsidRDefault="00850E20" w:rsidP="001F150F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1F150F">
        <w:rPr>
          <w:rFonts w:eastAsia="Times New Roman"/>
          <w:color w:val="000000"/>
          <w:sz w:val="24"/>
          <w:szCs w:val="22"/>
        </w:rPr>
        <w:t xml:space="preserve">называть буквы немецкого алфавита языка в правильной последовательности и графически корректно воспроизводить все буквы алфавита; </w:t>
      </w:r>
    </w:p>
    <w:p w14:paraId="71D859FA" w14:textId="77777777" w:rsidR="001F150F" w:rsidRPr="001F150F" w:rsidRDefault="00850E20" w:rsidP="001F150F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1F150F">
        <w:rPr>
          <w:rFonts w:eastAsia="Times New Roman"/>
          <w:color w:val="000000"/>
          <w:sz w:val="24"/>
          <w:szCs w:val="22"/>
        </w:rPr>
        <w:t>правильно читать основные дифтонги и сочетания согласных;</w:t>
      </w:r>
    </w:p>
    <w:p w14:paraId="1400BAF1" w14:textId="77777777" w:rsidR="001F150F" w:rsidRPr="001F150F" w:rsidRDefault="00850E20" w:rsidP="001F150F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1F150F">
        <w:rPr>
          <w:rFonts w:eastAsia="Times New Roman"/>
          <w:color w:val="000000"/>
          <w:sz w:val="24"/>
          <w:szCs w:val="22"/>
        </w:rPr>
        <w:t xml:space="preserve">вычленять некоторые звукобуквенные сочетания при анализе знакомых слов; </w:t>
      </w:r>
    </w:p>
    <w:p w14:paraId="7B107169" w14:textId="77777777" w:rsidR="00850E20" w:rsidRPr="001F150F" w:rsidRDefault="00850E20" w:rsidP="001F150F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1F150F">
        <w:rPr>
          <w:rFonts w:eastAsia="Times New Roman"/>
          <w:color w:val="000000"/>
          <w:sz w:val="24"/>
          <w:szCs w:val="22"/>
        </w:rPr>
        <w:t>читать вслух новые слова согласно основным правилам чтения.</w:t>
      </w:r>
    </w:p>
    <w:p w14:paraId="40DBBC62" w14:textId="77777777" w:rsidR="001F150F" w:rsidRDefault="00850E20" w:rsidP="00065F45">
      <w:pPr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Графика, орфография и пунктуация</w:t>
      </w:r>
    </w:p>
    <w:p w14:paraId="48D6E387" w14:textId="77777777" w:rsidR="001F150F" w:rsidRPr="001F150F" w:rsidRDefault="00850E20" w:rsidP="001F150F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1F150F">
        <w:rPr>
          <w:rFonts w:eastAsia="Times New Roman"/>
          <w:color w:val="000000"/>
          <w:sz w:val="24"/>
          <w:szCs w:val="22"/>
        </w:rPr>
        <w:t xml:space="preserve">правильно писать изученные слова; </w:t>
      </w:r>
    </w:p>
    <w:p w14:paraId="76E38968" w14:textId="77777777" w:rsidR="00850E20" w:rsidRPr="001F150F" w:rsidRDefault="00850E20" w:rsidP="001F150F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1F150F">
        <w:rPr>
          <w:rFonts w:eastAsia="Times New Roman"/>
          <w:color w:val="000000"/>
          <w:sz w:val="24"/>
          <w:szCs w:val="22"/>
        </w:rPr>
        <w:t>правильно расставлять знаки препинания (точку, вопросительный и восклицательный знаки в конце предложения);</w:t>
      </w:r>
    </w:p>
    <w:p w14:paraId="121B530B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Лексическая сторона речи</w:t>
      </w:r>
    </w:p>
    <w:p w14:paraId="3D4D9501" w14:textId="77777777" w:rsidR="001F150F" w:rsidRPr="001F150F" w:rsidRDefault="00850E20" w:rsidP="001F150F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1F150F">
        <w:rPr>
          <w:rFonts w:eastAsia="Times New Roman"/>
          <w:color w:val="000000"/>
          <w:sz w:val="24"/>
          <w:szCs w:val="22"/>
        </w:rPr>
        <w:t>распознавать и правильно</w:t>
      </w:r>
      <w:r w:rsidR="001F150F">
        <w:rPr>
          <w:rFonts w:eastAsia="Times New Roman"/>
          <w:color w:val="000000"/>
          <w:sz w:val="24"/>
          <w:szCs w:val="22"/>
        </w:rPr>
        <w:t xml:space="preserve"> употреблять в устной и письмен</w:t>
      </w:r>
      <w:r w:rsidRPr="001F150F">
        <w:rPr>
          <w:rFonts w:eastAsia="Times New Roman"/>
          <w:color w:val="000000"/>
          <w:sz w:val="24"/>
          <w:szCs w:val="22"/>
        </w:rPr>
        <w:t>ной речи не менее 200 лексических единиц (слов, словосочетаний, речевых клише), обслуживающих ситуации общения;</w:t>
      </w:r>
    </w:p>
    <w:p w14:paraId="645A1031" w14:textId="77777777" w:rsidR="00850E20" w:rsidRPr="001F150F" w:rsidRDefault="00850E20" w:rsidP="001F150F">
      <w:pPr>
        <w:pStyle w:val="ad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1F150F">
        <w:rPr>
          <w:rFonts w:eastAsia="Times New Roman"/>
          <w:color w:val="000000"/>
          <w:sz w:val="24"/>
          <w:szCs w:val="22"/>
        </w:rPr>
        <w:t>распознавать с помощью языковой догадки интернациональные слова (</w:t>
      </w:r>
      <w:r w:rsidRPr="001F150F">
        <w:rPr>
          <w:rFonts w:eastAsia="Times New Roman"/>
          <w:color w:val="000000"/>
          <w:sz w:val="24"/>
          <w:szCs w:val="22"/>
          <w:lang w:val="en-US"/>
        </w:rPr>
        <w:t>der</w:t>
      </w:r>
      <w:r w:rsidRPr="001F150F">
        <w:rPr>
          <w:rFonts w:eastAsia="Times New Roman"/>
          <w:color w:val="000000"/>
          <w:sz w:val="24"/>
          <w:szCs w:val="22"/>
        </w:rPr>
        <w:t xml:space="preserve"> </w:t>
      </w:r>
      <w:r w:rsidRPr="001F150F">
        <w:rPr>
          <w:rFonts w:eastAsia="Times New Roman"/>
          <w:color w:val="000000"/>
          <w:sz w:val="24"/>
          <w:szCs w:val="22"/>
          <w:lang w:val="en-US"/>
        </w:rPr>
        <w:t>Film</w:t>
      </w:r>
      <w:r w:rsidRPr="001F150F">
        <w:rPr>
          <w:rFonts w:eastAsia="Times New Roman"/>
          <w:color w:val="000000"/>
          <w:sz w:val="24"/>
          <w:szCs w:val="22"/>
        </w:rPr>
        <w:t xml:space="preserve">, </w:t>
      </w:r>
      <w:r w:rsidRPr="001F150F">
        <w:rPr>
          <w:rFonts w:eastAsia="Times New Roman"/>
          <w:color w:val="000000"/>
          <w:sz w:val="24"/>
          <w:szCs w:val="22"/>
          <w:lang w:val="en-US"/>
        </w:rPr>
        <w:t>das</w:t>
      </w:r>
      <w:r w:rsidRPr="001F150F">
        <w:rPr>
          <w:rFonts w:eastAsia="Times New Roman"/>
          <w:color w:val="000000"/>
          <w:sz w:val="24"/>
          <w:szCs w:val="22"/>
        </w:rPr>
        <w:t xml:space="preserve"> </w:t>
      </w:r>
      <w:r w:rsidRPr="001F150F">
        <w:rPr>
          <w:rFonts w:eastAsia="Times New Roman"/>
          <w:color w:val="000000"/>
          <w:sz w:val="24"/>
          <w:szCs w:val="22"/>
          <w:lang w:val="en-US"/>
        </w:rPr>
        <w:t>Kino</w:t>
      </w:r>
      <w:r w:rsidRPr="001F150F">
        <w:rPr>
          <w:rFonts w:eastAsia="Times New Roman"/>
          <w:color w:val="000000"/>
          <w:sz w:val="24"/>
          <w:szCs w:val="22"/>
        </w:rPr>
        <w:t>).</w:t>
      </w:r>
    </w:p>
    <w:p w14:paraId="6E2C16EB" w14:textId="77777777" w:rsidR="001F150F" w:rsidRDefault="00850E20" w:rsidP="00065F45">
      <w:pPr>
        <w:tabs>
          <w:tab w:val="left" w:pos="180"/>
          <w:tab w:val="left" w:pos="420"/>
        </w:tabs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Грамматическая сторона речи</w:t>
      </w:r>
    </w:p>
    <w:p w14:paraId="2C781D86" w14:textId="77777777" w:rsidR="001F150F" w:rsidRPr="009677BB" w:rsidRDefault="00850E20" w:rsidP="009677BB">
      <w:pPr>
        <w:pStyle w:val="ad"/>
        <w:numPr>
          <w:ilvl w:val="0"/>
          <w:numId w:val="15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9677BB">
        <w:rPr>
          <w:rFonts w:eastAsia="Times New Roman"/>
          <w:i/>
          <w:color w:val="000000"/>
          <w:sz w:val="24"/>
          <w:szCs w:val="22"/>
        </w:rPr>
        <w:t xml:space="preserve">распознавать и употреблять </w:t>
      </w:r>
      <w:r w:rsidRPr="009677BB">
        <w:rPr>
          <w:rFonts w:eastAsia="Times New Roman"/>
          <w:color w:val="000000"/>
          <w:sz w:val="24"/>
          <w:szCs w:val="22"/>
        </w:rPr>
        <w:t xml:space="preserve">в устной и письменной </w:t>
      </w:r>
      <w:proofErr w:type="gramStart"/>
      <w:r w:rsidRPr="009677BB">
        <w:rPr>
          <w:rFonts w:eastAsia="Times New Roman"/>
          <w:color w:val="000000"/>
          <w:sz w:val="24"/>
          <w:szCs w:val="22"/>
        </w:rPr>
        <w:t>речи</w:t>
      </w:r>
      <w:proofErr w:type="gramEnd"/>
      <w:r w:rsidRPr="009677BB">
        <w:rPr>
          <w:rFonts w:eastAsia="Times New Roman"/>
          <w:color w:val="000000"/>
          <w:sz w:val="24"/>
          <w:szCs w:val="22"/>
        </w:rPr>
        <w:t xml:space="preserve"> изученные морфологические формы и синтаксические конструкции немецкого языка:</w:t>
      </w:r>
    </w:p>
    <w:p w14:paraId="171163BE" w14:textId="77777777" w:rsidR="001F150F" w:rsidRPr="009677BB" w:rsidRDefault="00850E20" w:rsidP="009677BB">
      <w:pPr>
        <w:pStyle w:val="ad"/>
        <w:numPr>
          <w:ilvl w:val="0"/>
          <w:numId w:val="16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9677BB">
        <w:rPr>
          <w:rFonts w:eastAsia="Times New Roman"/>
          <w:color w:val="000000"/>
          <w:sz w:val="24"/>
          <w:szCs w:val="22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nicht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>), вопросительные (общий, специальный вопросы);</w:t>
      </w:r>
    </w:p>
    <w:p w14:paraId="112C1D22" w14:textId="77777777" w:rsidR="009677BB" w:rsidRDefault="00850E20" w:rsidP="009677BB">
      <w:pPr>
        <w:pStyle w:val="ad"/>
        <w:numPr>
          <w:ilvl w:val="0"/>
          <w:numId w:val="16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9677BB">
        <w:rPr>
          <w:rFonts w:eastAsia="Times New Roman"/>
          <w:color w:val="000000"/>
          <w:sz w:val="24"/>
          <w:szCs w:val="22"/>
        </w:rPr>
        <w:t xml:space="preserve">нераспространённые и распространённые простые предложения; предложения с простым глагольным сказуемым, с составным именным сказуемым и с простым составным глагольным сказуемым; </w:t>
      </w:r>
    </w:p>
    <w:p w14:paraId="6466622A" w14:textId="77777777" w:rsidR="001F150F" w:rsidRPr="009677BB" w:rsidRDefault="009677BB" w:rsidP="009677BB">
      <w:pPr>
        <w:pStyle w:val="ad"/>
        <w:numPr>
          <w:ilvl w:val="0"/>
          <w:numId w:val="16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>
        <w:rPr>
          <w:rFonts w:eastAsia="Times New Roman"/>
          <w:color w:val="000000"/>
          <w:sz w:val="24"/>
          <w:szCs w:val="22"/>
        </w:rPr>
        <w:t>с</w:t>
      </w:r>
      <w:r w:rsidR="00850E20" w:rsidRPr="009677BB">
        <w:rPr>
          <w:rFonts w:eastAsia="Times New Roman"/>
          <w:color w:val="000000"/>
          <w:sz w:val="24"/>
          <w:szCs w:val="22"/>
        </w:rPr>
        <w:t xml:space="preserve">пряжение глаголов </w:t>
      </w:r>
      <w:r w:rsidR="00850E20" w:rsidRPr="009677BB">
        <w:rPr>
          <w:rFonts w:eastAsia="Times New Roman"/>
          <w:color w:val="000000"/>
          <w:sz w:val="24"/>
          <w:szCs w:val="22"/>
          <w:lang w:val="en-US"/>
        </w:rPr>
        <w:t>sein</w:t>
      </w:r>
      <w:r w:rsidR="00850E20" w:rsidRPr="009677BB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="00850E20" w:rsidRPr="009677BB">
        <w:rPr>
          <w:rFonts w:eastAsia="Times New Roman"/>
          <w:color w:val="000000"/>
          <w:sz w:val="24"/>
          <w:szCs w:val="22"/>
          <w:lang w:val="en-US"/>
        </w:rPr>
        <w:t>haben</w:t>
      </w:r>
      <w:proofErr w:type="spellEnd"/>
      <w:r w:rsidR="00850E20" w:rsidRPr="009677BB">
        <w:rPr>
          <w:rFonts w:eastAsia="Times New Roman"/>
          <w:color w:val="000000"/>
          <w:sz w:val="24"/>
          <w:szCs w:val="22"/>
        </w:rPr>
        <w:t xml:space="preserve"> в </w:t>
      </w:r>
      <w:proofErr w:type="spellStart"/>
      <w:r w:rsidR="00850E20" w:rsidRPr="009677BB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="00850E20" w:rsidRPr="009677BB">
        <w:rPr>
          <w:rFonts w:eastAsia="Times New Roman"/>
          <w:color w:val="000000"/>
          <w:sz w:val="24"/>
          <w:szCs w:val="22"/>
        </w:rPr>
        <w:t>ä</w:t>
      </w:r>
      <w:proofErr w:type="spellStart"/>
      <w:r w:rsidR="00850E20" w:rsidRPr="009677BB">
        <w:rPr>
          <w:rFonts w:eastAsia="Times New Roman"/>
          <w:color w:val="000000"/>
          <w:sz w:val="24"/>
          <w:szCs w:val="22"/>
          <w:lang w:val="en-US"/>
        </w:rPr>
        <w:t>sens</w:t>
      </w:r>
      <w:proofErr w:type="spellEnd"/>
      <w:r w:rsidR="00850E20" w:rsidRPr="009677BB">
        <w:rPr>
          <w:rFonts w:eastAsia="Times New Roman"/>
          <w:color w:val="000000"/>
          <w:sz w:val="24"/>
          <w:szCs w:val="22"/>
        </w:rPr>
        <w:t xml:space="preserve">; </w:t>
      </w:r>
    </w:p>
    <w:p w14:paraId="46D0C3AB" w14:textId="77777777" w:rsidR="001F150F" w:rsidRPr="009677BB" w:rsidRDefault="00850E20" w:rsidP="009677BB">
      <w:pPr>
        <w:pStyle w:val="ad"/>
        <w:numPr>
          <w:ilvl w:val="0"/>
          <w:numId w:val="16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9677BB">
        <w:rPr>
          <w:rFonts w:eastAsia="Times New Roman"/>
          <w:color w:val="000000"/>
          <w:sz w:val="24"/>
          <w:szCs w:val="22"/>
        </w:rPr>
        <w:t xml:space="preserve">спряжение некоторых глаголов в 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>ä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sens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>, в том числе с изменением корневой гласной (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fahren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tragen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lesen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sprechen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 xml:space="preserve">), кроме 2-го лица мн. числа; </w:t>
      </w:r>
      <w:r w:rsidRPr="009677BB">
        <w:rPr>
          <w:rFonts w:ascii="Cambria" w:eastAsia="MS Mincho" w:hAnsi="Cambria"/>
          <w:sz w:val="22"/>
          <w:szCs w:val="22"/>
        </w:rPr>
        <w:tab/>
      </w:r>
    </w:p>
    <w:p w14:paraId="51EF4BDD" w14:textId="77777777" w:rsidR="009677BB" w:rsidRDefault="00850E20" w:rsidP="009677BB">
      <w:pPr>
        <w:pStyle w:val="ad"/>
        <w:numPr>
          <w:ilvl w:val="0"/>
          <w:numId w:val="16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9677BB">
        <w:rPr>
          <w:rFonts w:eastAsia="Times New Roman"/>
          <w:color w:val="000000"/>
          <w:sz w:val="24"/>
          <w:szCs w:val="22"/>
        </w:rPr>
        <w:lastRenderedPageBreak/>
        <w:t xml:space="preserve">модальные глаголы </w:t>
      </w:r>
      <w:r w:rsidRPr="009677BB">
        <w:rPr>
          <w:rFonts w:eastAsia="Times New Roman"/>
          <w:color w:val="000000"/>
          <w:sz w:val="24"/>
          <w:szCs w:val="22"/>
          <w:lang w:val="en-US"/>
        </w:rPr>
        <w:t>k</w:t>
      </w:r>
      <w:r w:rsidRPr="009677BB">
        <w:rPr>
          <w:rFonts w:eastAsia="Times New Roman"/>
          <w:color w:val="000000"/>
          <w:sz w:val="24"/>
          <w:szCs w:val="22"/>
        </w:rPr>
        <w:t>ö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nnen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 xml:space="preserve">, </w:t>
      </w:r>
      <w:r w:rsidRPr="009677BB">
        <w:rPr>
          <w:rFonts w:eastAsia="Times New Roman"/>
          <w:color w:val="000000"/>
          <w:sz w:val="24"/>
          <w:szCs w:val="22"/>
          <w:lang w:val="en-US"/>
        </w:rPr>
        <w:t>m</w:t>
      </w:r>
      <w:r w:rsidRPr="009677BB">
        <w:rPr>
          <w:rFonts w:eastAsia="Times New Roman"/>
          <w:color w:val="000000"/>
          <w:sz w:val="24"/>
          <w:szCs w:val="22"/>
        </w:rPr>
        <w:t>ö</w:t>
      </w:r>
      <w:r w:rsidRPr="009677BB">
        <w:rPr>
          <w:rFonts w:eastAsia="Times New Roman"/>
          <w:color w:val="000000"/>
          <w:sz w:val="24"/>
          <w:szCs w:val="22"/>
          <w:lang w:val="en-US"/>
        </w:rPr>
        <w:t>gen</w:t>
      </w:r>
      <w:r w:rsidRPr="009677BB">
        <w:rPr>
          <w:rFonts w:eastAsia="Times New Roman"/>
          <w:color w:val="000000"/>
          <w:sz w:val="24"/>
          <w:szCs w:val="22"/>
        </w:rPr>
        <w:t xml:space="preserve"> в 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>ä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sens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 xml:space="preserve">; порядок слов в предложении с модальным глаголом; </w:t>
      </w:r>
    </w:p>
    <w:p w14:paraId="643E47D5" w14:textId="77777777" w:rsidR="009677BB" w:rsidRDefault="009677BB" w:rsidP="003861E6">
      <w:pPr>
        <w:pStyle w:val="ad"/>
        <w:numPr>
          <w:ilvl w:val="0"/>
          <w:numId w:val="16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9677BB">
        <w:rPr>
          <w:rFonts w:eastAsia="Times New Roman"/>
          <w:color w:val="000000"/>
          <w:sz w:val="24"/>
          <w:szCs w:val="22"/>
        </w:rPr>
        <w:t>и</w:t>
      </w:r>
      <w:r w:rsidR="00850E20" w:rsidRPr="009677BB">
        <w:rPr>
          <w:rFonts w:eastAsia="Times New Roman"/>
          <w:color w:val="000000"/>
          <w:sz w:val="24"/>
          <w:szCs w:val="22"/>
        </w:rPr>
        <w:t xml:space="preserve">мена существительные с определённым и неопределённым артиклем (наиболее </w:t>
      </w:r>
      <w:r w:rsidR="00850E20" w:rsidRPr="009677BB">
        <w:rPr>
          <w:rFonts w:ascii="Cambria" w:eastAsia="MS Mincho" w:hAnsi="Cambria"/>
          <w:sz w:val="22"/>
          <w:szCs w:val="22"/>
        </w:rPr>
        <w:br/>
      </w:r>
      <w:r w:rsidR="00850E20" w:rsidRPr="009677BB">
        <w:rPr>
          <w:rFonts w:eastAsia="Times New Roman"/>
          <w:color w:val="000000"/>
          <w:sz w:val="24"/>
          <w:szCs w:val="22"/>
        </w:rPr>
        <w:t xml:space="preserve">распространённые случаи употребления); род имён существительных; </w:t>
      </w:r>
    </w:p>
    <w:p w14:paraId="44569B75" w14:textId="77777777" w:rsidR="001F150F" w:rsidRPr="009677BB" w:rsidRDefault="00850E20" w:rsidP="003861E6">
      <w:pPr>
        <w:pStyle w:val="ad"/>
        <w:numPr>
          <w:ilvl w:val="0"/>
          <w:numId w:val="16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9677BB">
        <w:rPr>
          <w:rFonts w:eastAsia="Times New Roman"/>
          <w:color w:val="000000"/>
          <w:sz w:val="24"/>
          <w:szCs w:val="22"/>
        </w:rPr>
        <w:t xml:space="preserve">существительные в именительном и винительном падежах; </w:t>
      </w:r>
    </w:p>
    <w:p w14:paraId="4996B29E" w14:textId="77777777" w:rsidR="001F150F" w:rsidRPr="009677BB" w:rsidRDefault="00850E20" w:rsidP="009677BB">
      <w:pPr>
        <w:pStyle w:val="ad"/>
        <w:numPr>
          <w:ilvl w:val="0"/>
          <w:numId w:val="16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9677BB">
        <w:rPr>
          <w:rFonts w:eastAsia="Times New Roman"/>
          <w:color w:val="000000"/>
          <w:sz w:val="24"/>
          <w:szCs w:val="22"/>
        </w:rPr>
        <w:t xml:space="preserve">имена собственные (антропонимы) в родительном падеже; </w:t>
      </w:r>
    </w:p>
    <w:p w14:paraId="354F2C71" w14:textId="77777777" w:rsidR="001F150F" w:rsidRPr="009677BB" w:rsidRDefault="00850E20" w:rsidP="009677BB">
      <w:pPr>
        <w:pStyle w:val="ad"/>
        <w:numPr>
          <w:ilvl w:val="0"/>
          <w:numId w:val="16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9677BB">
        <w:rPr>
          <w:rFonts w:eastAsia="Times New Roman"/>
          <w:color w:val="000000"/>
          <w:sz w:val="24"/>
          <w:szCs w:val="22"/>
        </w:rPr>
        <w:t xml:space="preserve">личные (кроме 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ihr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>) и притяжательные местоимения (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mein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dein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 xml:space="preserve">); </w:t>
      </w:r>
    </w:p>
    <w:p w14:paraId="3968CB1C" w14:textId="77777777" w:rsidR="001F150F" w:rsidRPr="009677BB" w:rsidRDefault="00850E20" w:rsidP="009677BB">
      <w:pPr>
        <w:pStyle w:val="ad"/>
        <w:numPr>
          <w:ilvl w:val="0"/>
          <w:numId w:val="16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9677BB">
        <w:rPr>
          <w:rFonts w:eastAsia="Times New Roman"/>
          <w:color w:val="000000"/>
          <w:sz w:val="24"/>
          <w:szCs w:val="22"/>
        </w:rPr>
        <w:t xml:space="preserve">количественные числительные (1–12); </w:t>
      </w:r>
    </w:p>
    <w:p w14:paraId="0444C5C5" w14:textId="77777777" w:rsidR="001F150F" w:rsidRPr="009677BB" w:rsidRDefault="00850E20" w:rsidP="009677BB">
      <w:pPr>
        <w:pStyle w:val="ad"/>
        <w:numPr>
          <w:ilvl w:val="0"/>
          <w:numId w:val="16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9677BB">
        <w:rPr>
          <w:rFonts w:eastAsia="Times New Roman"/>
          <w:color w:val="000000"/>
          <w:sz w:val="24"/>
          <w:szCs w:val="22"/>
        </w:rPr>
        <w:t>вопросительные слова (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wer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 xml:space="preserve">, </w:t>
      </w:r>
      <w:r w:rsidRPr="009677BB">
        <w:rPr>
          <w:rFonts w:eastAsia="Times New Roman"/>
          <w:color w:val="000000"/>
          <w:sz w:val="24"/>
          <w:szCs w:val="22"/>
          <w:lang w:val="en-US"/>
        </w:rPr>
        <w:t>was</w:t>
      </w:r>
      <w:r w:rsidRPr="009677BB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woher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wie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 xml:space="preserve">); </w:t>
      </w:r>
    </w:p>
    <w:p w14:paraId="5D63CCD0" w14:textId="77777777" w:rsidR="00850E20" w:rsidRPr="009677BB" w:rsidRDefault="00850E20" w:rsidP="009677BB">
      <w:pPr>
        <w:pStyle w:val="ad"/>
        <w:numPr>
          <w:ilvl w:val="0"/>
          <w:numId w:val="16"/>
        </w:numPr>
        <w:tabs>
          <w:tab w:val="left" w:pos="180"/>
          <w:tab w:val="left" w:pos="420"/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9677BB">
        <w:rPr>
          <w:rFonts w:eastAsia="Times New Roman"/>
          <w:color w:val="000000"/>
          <w:sz w:val="24"/>
          <w:szCs w:val="22"/>
        </w:rPr>
        <w:t xml:space="preserve">союзы </w:t>
      </w:r>
      <w:r w:rsidRPr="009677BB">
        <w:rPr>
          <w:rFonts w:eastAsia="Times New Roman"/>
          <w:color w:val="000000"/>
          <w:sz w:val="24"/>
          <w:szCs w:val="22"/>
          <w:lang w:val="en-US"/>
        </w:rPr>
        <w:t>und</w:t>
      </w:r>
      <w:r w:rsidRPr="009677BB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9677BB">
        <w:rPr>
          <w:rFonts w:eastAsia="Times New Roman"/>
          <w:color w:val="000000"/>
          <w:sz w:val="24"/>
          <w:szCs w:val="22"/>
          <w:lang w:val="en-US"/>
        </w:rPr>
        <w:t>aber</w:t>
      </w:r>
      <w:proofErr w:type="spellEnd"/>
      <w:r w:rsidRPr="009677BB">
        <w:rPr>
          <w:rFonts w:eastAsia="Times New Roman"/>
          <w:color w:val="000000"/>
          <w:sz w:val="24"/>
          <w:szCs w:val="22"/>
        </w:rPr>
        <w:t xml:space="preserve"> (при однородных членах).</w:t>
      </w:r>
    </w:p>
    <w:p w14:paraId="58B534E2" w14:textId="77777777" w:rsidR="002A42DE" w:rsidRDefault="002A42DE" w:rsidP="00065F45">
      <w:pPr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</w:p>
    <w:p w14:paraId="3ABA9C77" w14:textId="77777777" w:rsidR="002A42DE" w:rsidRDefault="00850E20" w:rsidP="00065F45">
      <w:pPr>
        <w:autoSpaceDE w:val="0"/>
        <w:autoSpaceDN w:val="0"/>
        <w:ind w:right="-634" w:firstLine="567"/>
        <w:rPr>
          <w:rFonts w:eastAsia="Times New Roman"/>
          <w:b/>
          <w:i/>
          <w:color w:val="000000"/>
          <w:sz w:val="24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Социокультурные знания и умения</w:t>
      </w:r>
    </w:p>
    <w:p w14:paraId="24115D52" w14:textId="77777777" w:rsidR="002A42DE" w:rsidRPr="002A42DE" w:rsidRDefault="00850E20" w:rsidP="002A42DE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2A42DE">
        <w:rPr>
          <w:rFonts w:eastAsia="Times New Roman"/>
          <w:color w:val="000000"/>
          <w:sz w:val="24"/>
          <w:szCs w:val="22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</w:t>
      </w:r>
      <w:r w:rsidR="002A42DE" w:rsidRPr="002A42DE">
        <w:rPr>
          <w:rFonts w:eastAsia="Times New Roman"/>
          <w:color w:val="000000"/>
          <w:sz w:val="24"/>
          <w:szCs w:val="22"/>
        </w:rPr>
        <w:t xml:space="preserve"> </w:t>
      </w:r>
      <w:r w:rsidRPr="002A42DE">
        <w:rPr>
          <w:rFonts w:eastAsia="Times New Roman"/>
          <w:color w:val="000000"/>
          <w:sz w:val="24"/>
          <w:szCs w:val="22"/>
        </w:rPr>
        <w:t xml:space="preserve">Новым годом, Рождеством; </w:t>
      </w:r>
    </w:p>
    <w:p w14:paraId="4935CF55" w14:textId="77777777" w:rsidR="00850E20" w:rsidRPr="002A42DE" w:rsidRDefault="00850E20" w:rsidP="002A42DE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2A42DE">
        <w:rPr>
          <w:rFonts w:eastAsia="Times New Roman"/>
          <w:color w:val="000000"/>
          <w:sz w:val="24"/>
          <w:szCs w:val="22"/>
        </w:rPr>
        <w:t>знать название своей страны и страны/стран изучаемого языка, их столиц.</w:t>
      </w:r>
    </w:p>
    <w:p w14:paraId="305FC0BA" w14:textId="77777777" w:rsidR="00553BFB" w:rsidRDefault="00553BFB" w:rsidP="00065F45">
      <w:pPr>
        <w:autoSpaceDE w:val="0"/>
        <w:autoSpaceDN w:val="0"/>
        <w:ind w:right="-634" w:firstLine="567"/>
        <w:rPr>
          <w:rFonts w:eastAsia="Times New Roman"/>
          <w:color w:val="000000"/>
          <w:sz w:val="24"/>
          <w:szCs w:val="22"/>
        </w:rPr>
      </w:pPr>
    </w:p>
    <w:p w14:paraId="64717908" w14:textId="77777777" w:rsidR="00850E20" w:rsidRDefault="00850E20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3 КЛАСС</w:t>
      </w:r>
    </w:p>
    <w:p w14:paraId="5F49DED7" w14:textId="77777777" w:rsidR="00940523" w:rsidRDefault="00940523" w:rsidP="00940523">
      <w:pPr>
        <w:autoSpaceDE w:val="0"/>
        <w:autoSpaceDN w:val="0"/>
        <w:ind w:right="-634" w:firstLine="0"/>
        <w:rPr>
          <w:rFonts w:ascii="Cambria" w:eastAsia="MS Mincho" w:hAnsi="Cambria"/>
          <w:sz w:val="22"/>
          <w:szCs w:val="22"/>
        </w:rPr>
      </w:pPr>
    </w:p>
    <w:p w14:paraId="748653DC" w14:textId="649911B9" w:rsidR="00850E20" w:rsidRDefault="00850E20" w:rsidP="00940523">
      <w:pPr>
        <w:autoSpaceDE w:val="0"/>
        <w:autoSpaceDN w:val="0"/>
        <w:ind w:right="-634" w:firstLine="0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Коммуникативные умения</w:t>
      </w:r>
    </w:p>
    <w:p w14:paraId="604C11A3" w14:textId="77777777" w:rsidR="00F363D9" w:rsidRPr="00850E20" w:rsidRDefault="00F363D9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614D77A6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Говорение</w:t>
      </w:r>
    </w:p>
    <w:p w14:paraId="73F4088C" w14:textId="77777777" w:rsidR="00850E20" w:rsidRPr="00F363D9" w:rsidRDefault="00850E20" w:rsidP="00F363D9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F363D9">
        <w:rPr>
          <w:rFonts w:eastAsia="Times New Roman"/>
          <w:color w:val="000000"/>
          <w:sz w:val="24"/>
          <w:szCs w:val="22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и/или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14:paraId="73F8DC9D" w14:textId="77777777" w:rsidR="00850E20" w:rsidRPr="00F363D9" w:rsidRDefault="00850E20" w:rsidP="00F363D9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F363D9">
        <w:rPr>
          <w:rFonts w:eastAsia="Times New Roman"/>
          <w:color w:val="000000"/>
          <w:sz w:val="24"/>
          <w:szCs w:val="22"/>
        </w:rPr>
        <w:t xml:space="preserve">создавать устные связные монологические высказывания (описание; </w:t>
      </w:r>
      <w:r w:rsidR="00F363D9">
        <w:rPr>
          <w:rFonts w:eastAsia="Times New Roman"/>
          <w:color w:val="000000"/>
          <w:sz w:val="24"/>
          <w:szCs w:val="22"/>
        </w:rPr>
        <w:t>п</w:t>
      </w:r>
      <w:r w:rsidRPr="00F363D9">
        <w:rPr>
          <w:rFonts w:eastAsia="Times New Roman"/>
          <w:color w:val="000000"/>
          <w:sz w:val="24"/>
          <w:szCs w:val="22"/>
        </w:rPr>
        <w:t>овествование/рассказ) с вербальными и/или зрительными опорами;</w:t>
      </w:r>
    </w:p>
    <w:p w14:paraId="2D3479AF" w14:textId="77777777" w:rsidR="00850E20" w:rsidRPr="00F363D9" w:rsidRDefault="00850E20" w:rsidP="00F363D9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F363D9">
        <w:rPr>
          <w:rFonts w:eastAsia="Times New Roman"/>
          <w:color w:val="000000"/>
          <w:sz w:val="24"/>
          <w:szCs w:val="22"/>
        </w:rPr>
        <w:t xml:space="preserve">пересказывать основное содержание прочитанного текста с вербальными и/или зрительными опорами (объём монологического высказывания </w:t>
      </w:r>
      <w:r w:rsidR="00F363D9">
        <w:rPr>
          <w:rFonts w:eastAsia="Times New Roman"/>
          <w:color w:val="000000"/>
          <w:sz w:val="24"/>
          <w:szCs w:val="22"/>
        </w:rPr>
        <w:t>–</w:t>
      </w:r>
      <w:r w:rsidRPr="00F363D9">
        <w:rPr>
          <w:rFonts w:eastAsia="Times New Roman"/>
          <w:color w:val="000000"/>
          <w:sz w:val="24"/>
          <w:szCs w:val="22"/>
        </w:rPr>
        <w:t xml:space="preserve"> не</w:t>
      </w:r>
      <w:r w:rsidR="00F363D9">
        <w:rPr>
          <w:rFonts w:eastAsia="Times New Roman"/>
          <w:color w:val="000000"/>
          <w:sz w:val="24"/>
          <w:szCs w:val="22"/>
        </w:rPr>
        <w:t xml:space="preserve"> </w:t>
      </w:r>
      <w:r w:rsidRPr="00F363D9">
        <w:rPr>
          <w:rFonts w:eastAsia="Times New Roman"/>
          <w:color w:val="000000"/>
          <w:sz w:val="24"/>
          <w:szCs w:val="22"/>
        </w:rPr>
        <w:t>менее 4 фраз).</w:t>
      </w:r>
    </w:p>
    <w:p w14:paraId="512CF1C9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spellStart"/>
      <w:r w:rsidRPr="00850E20">
        <w:rPr>
          <w:rFonts w:eastAsia="Times New Roman"/>
          <w:b/>
          <w:i/>
          <w:color w:val="000000"/>
          <w:sz w:val="24"/>
          <w:szCs w:val="22"/>
        </w:rPr>
        <w:t>Аудирование</w:t>
      </w:r>
      <w:proofErr w:type="spellEnd"/>
    </w:p>
    <w:p w14:paraId="4444833C" w14:textId="77777777" w:rsidR="00850E20" w:rsidRPr="00F363D9" w:rsidRDefault="00850E20" w:rsidP="00F363D9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F363D9">
        <w:rPr>
          <w:rFonts w:eastAsia="Times New Roman"/>
          <w:color w:val="000000"/>
          <w:sz w:val="24"/>
          <w:szCs w:val="22"/>
        </w:rPr>
        <w:t>воспринимать на слух и понимать речь учителя и одноклассников, вербально/</w:t>
      </w:r>
      <w:proofErr w:type="spellStart"/>
      <w:r w:rsidRPr="00F363D9">
        <w:rPr>
          <w:rFonts w:eastAsia="Times New Roman"/>
          <w:color w:val="000000"/>
          <w:sz w:val="24"/>
          <w:szCs w:val="22"/>
        </w:rPr>
        <w:t>невербально</w:t>
      </w:r>
      <w:proofErr w:type="spellEnd"/>
      <w:r w:rsidRPr="00F363D9">
        <w:rPr>
          <w:rFonts w:eastAsia="Times New Roman"/>
          <w:color w:val="000000"/>
          <w:sz w:val="24"/>
          <w:szCs w:val="22"/>
        </w:rPr>
        <w:t xml:space="preserve"> реагировать на </w:t>
      </w:r>
      <w:proofErr w:type="gramStart"/>
      <w:r w:rsidRPr="00F363D9">
        <w:rPr>
          <w:rFonts w:eastAsia="Times New Roman"/>
          <w:color w:val="000000"/>
          <w:sz w:val="24"/>
          <w:szCs w:val="22"/>
        </w:rPr>
        <w:t>услышанное</w:t>
      </w:r>
      <w:proofErr w:type="gramEnd"/>
      <w:r w:rsidRPr="00F363D9">
        <w:rPr>
          <w:rFonts w:eastAsia="Times New Roman"/>
          <w:color w:val="000000"/>
          <w:sz w:val="24"/>
          <w:szCs w:val="22"/>
        </w:rPr>
        <w:t>;</w:t>
      </w:r>
    </w:p>
    <w:p w14:paraId="136B7F20" w14:textId="77777777" w:rsidR="00F363D9" w:rsidRPr="00F363D9" w:rsidRDefault="00850E20" w:rsidP="00F363D9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F363D9">
        <w:rPr>
          <w:rFonts w:eastAsia="Times New Roman"/>
          <w:color w:val="000000"/>
          <w:sz w:val="24"/>
          <w:szCs w:val="22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</w:t>
      </w:r>
      <w:proofErr w:type="gramStart"/>
      <w:r w:rsidRPr="00F363D9">
        <w:rPr>
          <w:rFonts w:eastAsia="Times New Roman"/>
          <w:color w:val="000000"/>
          <w:sz w:val="24"/>
          <w:szCs w:val="22"/>
        </w:rPr>
        <w:t>со</w:t>
      </w:r>
      <w:proofErr w:type="gramEnd"/>
      <w:r w:rsidRPr="00F363D9">
        <w:rPr>
          <w:rFonts w:eastAsia="Times New Roman"/>
          <w:color w:val="000000"/>
          <w:sz w:val="24"/>
          <w:szCs w:val="22"/>
        </w:rPr>
        <w:t xml:space="preserve"> 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F363D9">
        <w:rPr>
          <w:rFonts w:eastAsia="Times New Roman"/>
          <w:color w:val="000000"/>
          <w:sz w:val="24"/>
          <w:szCs w:val="22"/>
        </w:rPr>
        <w:t>аудирования</w:t>
      </w:r>
      <w:proofErr w:type="spellEnd"/>
      <w:r w:rsidRPr="00F363D9">
        <w:rPr>
          <w:rFonts w:eastAsia="Times New Roman"/>
          <w:color w:val="000000"/>
          <w:sz w:val="24"/>
          <w:szCs w:val="22"/>
        </w:rPr>
        <w:t xml:space="preserve"> </w:t>
      </w:r>
      <w:r w:rsidR="00F363D9">
        <w:rPr>
          <w:rFonts w:eastAsia="Times New Roman"/>
          <w:color w:val="000000"/>
          <w:sz w:val="24"/>
          <w:szCs w:val="22"/>
        </w:rPr>
        <w:t>–</w:t>
      </w:r>
      <w:r w:rsidRPr="00F363D9">
        <w:rPr>
          <w:rFonts w:eastAsia="Times New Roman"/>
          <w:color w:val="000000"/>
          <w:sz w:val="24"/>
          <w:szCs w:val="22"/>
        </w:rPr>
        <w:t xml:space="preserve"> до</w:t>
      </w:r>
      <w:r w:rsidR="00F363D9">
        <w:rPr>
          <w:rFonts w:eastAsia="Times New Roman"/>
          <w:color w:val="000000"/>
          <w:sz w:val="24"/>
          <w:szCs w:val="22"/>
        </w:rPr>
        <w:t xml:space="preserve"> </w:t>
      </w:r>
      <w:r w:rsidRPr="00F363D9">
        <w:rPr>
          <w:rFonts w:eastAsia="Times New Roman"/>
          <w:color w:val="000000"/>
          <w:sz w:val="24"/>
          <w:szCs w:val="22"/>
        </w:rPr>
        <w:t xml:space="preserve">1 минуты). </w:t>
      </w:r>
    </w:p>
    <w:p w14:paraId="1DF89870" w14:textId="77777777" w:rsidR="00850E20" w:rsidRPr="00F363D9" w:rsidRDefault="00F363D9" w:rsidP="00F363D9">
      <w:pPr>
        <w:pStyle w:val="ad"/>
        <w:tabs>
          <w:tab w:val="left" w:pos="851"/>
        </w:tabs>
        <w:autoSpaceDE w:val="0"/>
        <w:autoSpaceDN w:val="0"/>
        <w:ind w:left="567" w:right="-634" w:firstLine="0"/>
        <w:rPr>
          <w:rFonts w:ascii="Cambria" w:eastAsia="MS Mincho" w:hAnsi="Cambria"/>
          <w:b/>
          <w:i/>
          <w:sz w:val="22"/>
          <w:szCs w:val="22"/>
        </w:rPr>
      </w:pPr>
      <w:r>
        <w:rPr>
          <w:rFonts w:eastAsia="Times New Roman"/>
          <w:b/>
          <w:i/>
          <w:color w:val="000000"/>
          <w:sz w:val="24"/>
          <w:szCs w:val="22"/>
        </w:rPr>
        <w:t>Смысловое чтение</w:t>
      </w:r>
    </w:p>
    <w:p w14:paraId="64FCC1CC" w14:textId="77777777" w:rsidR="00850E20" w:rsidRPr="00F363D9" w:rsidRDefault="00850E20" w:rsidP="00F363D9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F363D9">
        <w:rPr>
          <w:rFonts w:eastAsia="Times New Roman"/>
          <w:color w:val="000000"/>
          <w:sz w:val="24"/>
          <w:szCs w:val="22"/>
        </w:rPr>
        <w:t xml:space="preserve"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</w:t>
      </w:r>
      <w:r w:rsidRPr="00F363D9">
        <w:rPr>
          <w:rFonts w:ascii="Cambria" w:eastAsia="MS Mincho" w:hAnsi="Cambria"/>
          <w:sz w:val="22"/>
          <w:szCs w:val="22"/>
        </w:rPr>
        <w:br/>
      </w:r>
      <w:r w:rsidRPr="00F363D9">
        <w:rPr>
          <w:rFonts w:eastAsia="Times New Roman"/>
          <w:color w:val="000000"/>
          <w:sz w:val="24"/>
          <w:szCs w:val="22"/>
        </w:rPr>
        <w:t>соответствующей интонацией, обеспечивая тем самым адекватное восприятие читаемого слушателями;</w:t>
      </w:r>
    </w:p>
    <w:p w14:paraId="4FA3A964" w14:textId="77777777" w:rsidR="00850E20" w:rsidRPr="00F363D9" w:rsidRDefault="00850E20" w:rsidP="00F363D9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proofErr w:type="gramStart"/>
      <w:r w:rsidRPr="00F363D9">
        <w:rPr>
          <w:rFonts w:eastAsia="Times New Roman"/>
          <w:color w:val="000000"/>
          <w:sz w:val="24"/>
          <w:szCs w:val="22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</w:t>
      </w:r>
      <w:r w:rsidRPr="00F363D9">
        <w:rPr>
          <w:rFonts w:ascii="Cambria" w:eastAsia="MS Mincho" w:hAnsi="Cambria"/>
          <w:sz w:val="22"/>
          <w:szCs w:val="22"/>
        </w:rPr>
        <w:br/>
      </w:r>
      <w:r w:rsidRPr="00F363D9">
        <w:rPr>
          <w:rFonts w:eastAsia="Times New Roman"/>
          <w:color w:val="000000"/>
          <w:sz w:val="24"/>
          <w:szCs w:val="22"/>
        </w:rPr>
        <w:t xml:space="preserve">коммуникативной задачи: с пониманием основного содержания, с пониманием запрашиваемой информации, со зритель ной опорой и без опоры, а также с использованием языковой, в том числе контекстуальной, догадки (объём текста/текстов для чтения </w:t>
      </w:r>
      <w:r w:rsidR="00F363D9" w:rsidRPr="00F363D9">
        <w:rPr>
          <w:rFonts w:eastAsia="Times New Roman"/>
          <w:color w:val="000000"/>
          <w:sz w:val="24"/>
          <w:szCs w:val="22"/>
        </w:rPr>
        <w:t>–</w:t>
      </w:r>
      <w:r w:rsidRPr="00F363D9">
        <w:rPr>
          <w:rFonts w:eastAsia="Times New Roman"/>
          <w:color w:val="000000"/>
          <w:sz w:val="24"/>
          <w:szCs w:val="22"/>
        </w:rPr>
        <w:t xml:space="preserve"> до</w:t>
      </w:r>
      <w:r w:rsidR="00F363D9" w:rsidRPr="00F363D9">
        <w:rPr>
          <w:rFonts w:eastAsia="Times New Roman"/>
          <w:color w:val="000000"/>
          <w:sz w:val="24"/>
          <w:szCs w:val="22"/>
        </w:rPr>
        <w:t xml:space="preserve"> </w:t>
      </w:r>
      <w:r w:rsidRPr="00F363D9">
        <w:rPr>
          <w:rFonts w:eastAsia="Times New Roman"/>
          <w:color w:val="000000"/>
          <w:sz w:val="24"/>
          <w:szCs w:val="22"/>
        </w:rPr>
        <w:t>130 слов).</w:t>
      </w:r>
      <w:proofErr w:type="gramEnd"/>
    </w:p>
    <w:p w14:paraId="54A64BF3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Письмо</w:t>
      </w:r>
    </w:p>
    <w:p w14:paraId="0ABC9554" w14:textId="77777777" w:rsidR="00850E20" w:rsidRPr="00F363D9" w:rsidRDefault="00850E20" w:rsidP="00F363D9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F363D9">
        <w:rPr>
          <w:rFonts w:eastAsia="Times New Roman"/>
          <w:color w:val="000000"/>
          <w:sz w:val="24"/>
          <w:szCs w:val="22"/>
        </w:rPr>
        <w:t>создавать подписи к иллюстрациям с пояснением, что на них изображено;</w:t>
      </w:r>
    </w:p>
    <w:p w14:paraId="7FB96824" w14:textId="77777777" w:rsidR="00850E20" w:rsidRPr="00F363D9" w:rsidRDefault="00850E20" w:rsidP="00F363D9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F363D9">
        <w:rPr>
          <w:rFonts w:eastAsia="Times New Roman"/>
          <w:color w:val="000000"/>
          <w:sz w:val="24"/>
          <w:szCs w:val="22"/>
        </w:rPr>
        <w:lastRenderedPageBreak/>
        <w:t>заполнять простые анкеты и формуляры, сообщая о себе основные сведения (имя, фамилия, возраст, страна проживания, любимое занятие и т. д.) в соответствии с нормами, принятыми в стране/странах изучаемого языка;</w:t>
      </w:r>
    </w:p>
    <w:p w14:paraId="06DD28DD" w14:textId="77777777" w:rsidR="00850E20" w:rsidRPr="00F363D9" w:rsidRDefault="00850E20" w:rsidP="00F363D9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F363D9">
        <w:rPr>
          <w:rFonts w:eastAsia="Times New Roman"/>
          <w:color w:val="000000"/>
          <w:sz w:val="24"/>
          <w:szCs w:val="22"/>
        </w:rPr>
        <w:t>писать с опорой на образец короткие поздравления с праздниками (днём рождения, Новым годом, Рождеством) с выражением пожелания.</w:t>
      </w:r>
    </w:p>
    <w:p w14:paraId="6D755C75" w14:textId="77777777" w:rsidR="00973046" w:rsidRDefault="00973046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4A68DADB" w14:textId="77777777" w:rsidR="00850E20" w:rsidRDefault="00850E20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Языковые знания и навыки</w:t>
      </w:r>
    </w:p>
    <w:p w14:paraId="33A0E232" w14:textId="77777777" w:rsidR="00973046" w:rsidRPr="00850E20" w:rsidRDefault="00973046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3E125B73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Фонетическая сторона речи</w:t>
      </w:r>
    </w:p>
    <w:p w14:paraId="614B28F6" w14:textId="77777777" w:rsidR="00850E20" w:rsidRPr="00973046" w:rsidRDefault="00850E20" w:rsidP="00973046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973046">
        <w:rPr>
          <w:rFonts w:eastAsia="Times New Roman"/>
          <w:color w:val="000000"/>
          <w:sz w:val="24"/>
          <w:szCs w:val="22"/>
        </w:rPr>
        <w:t>различать на слух и адекватно, без ошибок произносить слова с правильным ударением и фразы с соблюдением их ритмико-интонационных особенностей;</w:t>
      </w:r>
    </w:p>
    <w:p w14:paraId="1B6F4B92" w14:textId="77777777" w:rsidR="00850E20" w:rsidRPr="00973046" w:rsidRDefault="00850E20" w:rsidP="00973046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973046">
        <w:rPr>
          <w:rFonts w:eastAsia="Times New Roman"/>
          <w:color w:val="000000"/>
          <w:sz w:val="24"/>
          <w:szCs w:val="22"/>
        </w:rPr>
        <w:t>читать вслух слова согласно основным правилам чтения;</w:t>
      </w:r>
    </w:p>
    <w:p w14:paraId="17B2F097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Графика, орфография и пунктуация</w:t>
      </w:r>
    </w:p>
    <w:p w14:paraId="46C48E72" w14:textId="77777777" w:rsidR="00850E20" w:rsidRPr="00973046" w:rsidRDefault="00850E20" w:rsidP="00973046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973046">
        <w:rPr>
          <w:rFonts w:eastAsia="Times New Roman"/>
          <w:color w:val="000000"/>
          <w:sz w:val="24"/>
          <w:szCs w:val="22"/>
        </w:rPr>
        <w:t>правильно писать изученные слова;</w:t>
      </w:r>
    </w:p>
    <w:p w14:paraId="7D999117" w14:textId="77777777" w:rsidR="00850E20" w:rsidRPr="00973046" w:rsidRDefault="00850E20" w:rsidP="00973046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973046">
        <w:rPr>
          <w:rFonts w:eastAsia="Times New Roman"/>
          <w:color w:val="000000"/>
          <w:sz w:val="24"/>
          <w:szCs w:val="22"/>
        </w:rPr>
        <w:t>правильно расставлять знаки препинания (точку, вопросительный и восклицательный знаки в конце предложения);</w:t>
      </w:r>
    </w:p>
    <w:p w14:paraId="07600BDB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Лексическая сторона речи</w:t>
      </w:r>
    </w:p>
    <w:p w14:paraId="0AB384A3" w14:textId="77777777" w:rsidR="00850E20" w:rsidRPr="00571D86" w:rsidRDefault="00850E20" w:rsidP="00571D86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 xml:space="preserve"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 </w:t>
      </w:r>
    </w:p>
    <w:p w14:paraId="23F41DE9" w14:textId="77777777" w:rsidR="00850E20" w:rsidRPr="00571D86" w:rsidRDefault="00850E20" w:rsidP="00571D86">
      <w:pPr>
        <w:pStyle w:val="ad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zehn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>, -</w:t>
      </w:r>
      <w:r w:rsidRPr="00571D86">
        <w:rPr>
          <w:rFonts w:eastAsia="Times New Roman"/>
          <w:color w:val="000000"/>
          <w:sz w:val="24"/>
          <w:szCs w:val="22"/>
          <w:lang w:val="en-US"/>
        </w:rPr>
        <w:t>zig</w:t>
      </w:r>
      <w:r w:rsidRPr="00571D86">
        <w:rPr>
          <w:rFonts w:eastAsia="Times New Roman"/>
          <w:color w:val="000000"/>
          <w:sz w:val="24"/>
          <w:szCs w:val="22"/>
        </w:rPr>
        <w:t>), в соответствии с решаемой коммуникативной задачей</w:t>
      </w:r>
      <w:r w:rsidR="00571D86" w:rsidRPr="00571D86">
        <w:rPr>
          <w:rFonts w:eastAsia="Times New Roman"/>
          <w:color w:val="000000"/>
          <w:sz w:val="24"/>
          <w:szCs w:val="22"/>
        </w:rPr>
        <w:t>;</w:t>
      </w:r>
    </w:p>
    <w:p w14:paraId="672C2C10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Грамматическая сторона речи</w:t>
      </w:r>
    </w:p>
    <w:p w14:paraId="24A35966" w14:textId="77777777" w:rsidR="00850E20" w:rsidRPr="00571D86" w:rsidRDefault="00850E20" w:rsidP="00571D86">
      <w:pPr>
        <w:pStyle w:val="ad"/>
        <w:numPr>
          <w:ilvl w:val="0"/>
          <w:numId w:val="17"/>
        </w:numPr>
        <w:tabs>
          <w:tab w:val="left" w:pos="180"/>
          <w:tab w:val="left" w:pos="851"/>
        </w:tabs>
        <w:autoSpaceDE w:val="0"/>
        <w:autoSpaceDN w:val="0"/>
        <w:ind w:left="0" w:right="-634" w:firstLine="574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 xml:space="preserve">распознавать в письменном и звучащем тексте и употреблять в устной и письменной </w:t>
      </w:r>
      <w:proofErr w:type="gramStart"/>
      <w:r w:rsidRPr="00571D86">
        <w:rPr>
          <w:rFonts w:eastAsia="Times New Roman"/>
          <w:color w:val="000000"/>
          <w:sz w:val="24"/>
          <w:szCs w:val="22"/>
        </w:rPr>
        <w:t>речи</w:t>
      </w:r>
      <w:proofErr w:type="gramEnd"/>
      <w:r w:rsidRPr="00571D86">
        <w:rPr>
          <w:rFonts w:eastAsia="Times New Roman"/>
          <w:color w:val="000000"/>
          <w:sz w:val="24"/>
          <w:szCs w:val="22"/>
        </w:rPr>
        <w:t xml:space="preserve"> изученные грамматические конструкции и морфологические формы немецкого языка:</w:t>
      </w:r>
    </w:p>
    <w:p w14:paraId="29A97400" w14:textId="77777777" w:rsidR="00850E20" w:rsidRPr="00571D86" w:rsidRDefault="00850E20" w:rsidP="00571D86">
      <w:pPr>
        <w:pStyle w:val="ad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kein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 xml:space="preserve">), побудительные предложения (кроме вежливой формы с 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Sie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 xml:space="preserve">); </w:t>
      </w:r>
    </w:p>
    <w:p w14:paraId="64D3E496" w14:textId="77777777" w:rsidR="00850E20" w:rsidRPr="00571D86" w:rsidRDefault="00850E20" w:rsidP="00571D86">
      <w:pPr>
        <w:pStyle w:val="ad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 xml:space="preserve">предложения с местоимением 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es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 xml:space="preserve"> и конструкцией 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es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 xml:space="preserve"> 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gibt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 xml:space="preserve">; </w:t>
      </w:r>
    </w:p>
    <w:p w14:paraId="2FF53E5D" w14:textId="77777777" w:rsidR="00571D86" w:rsidRPr="00571D86" w:rsidRDefault="00850E20" w:rsidP="00571D86">
      <w:pPr>
        <w:pStyle w:val="ad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 xml:space="preserve">спряжение глаголов </w:t>
      </w:r>
      <w:r w:rsidRPr="00571D86">
        <w:rPr>
          <w:rFonts w:eastAsia="Times New Roman"/>
          <w:color w:val="000000"/>
          <w:sz w:val="24"/>
          <w:szCs w:val="22"/>
          <w:lang w:val="en-US"/>
        </w:rPr>
        <w:t>sein</w:t>
      </w:r>
      <w:r w:rsidRPr="00571D86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haben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 xml:space="preserve"> в 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>ä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teritum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 xml:space="preserve">; </w:t>
      </w:r>
    </w:p>
    <w:p w14:paraId="6E663087" w14:textId="77777777" w:rsidR="00850E20" w:rsidRPr="00571D86" w:rsidRDefault="00850E20" w:rsidP="00571D86">
      <w:pPr>
        <w:pStyle w:val="ad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 xml:space="preserve">спряжение слабых и сильных глаголов в 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>ä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sens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 xml:space="preserve"> (в том числе во 2-м лице мн. числа);</w:t>
      </w:r>
    </w:p>
    <w:p w14:paraId="61609477" w14:textId="77777777" w:rsidR="00850E20" w:rsidRPr="00571D86" w:rsidRDefault="00850E20" w:rsidP="00571D86">
      <w:pPr>
        <w:pStyle w:val="ad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 xml:space="preserve">употребление слабых и сильных глаголов в 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Perfekt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 xml:space="preserve">: повествовательные и вопросительные предложения (общий и специальный вопросы); </w:t>
      </w:r>
    </w:p>
    <w:p w14:paraId="512C88F3" w14:textId="77777777" w:rsidR="00850E20" w:rsidRPr="00571D86" w:rsidRDefault="00850E20" w:rsidP="00571D86">
      <w:pPr>
        <w:pStyle w:val="ad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 xml:space="preserve">модальные глаголы </w:t>
      </w:r>
      <w:r w:rsidRPr="00571D86">
        <w:rPr>
          <w:rFonts w:eastAsia="Times New Roman"/>
          <w:color w:val="000000"/>
          <w:sz w:val="24"/>
          <w:szCs w:val="22"/>
          <w:lang w:val="en-US"/>
        </w:rPr>
        <w:t>m</w:t>
      </w:r>
      <w:r w:rsidRPr="00571D86">
        <w:rPr>
          <w:rFonts w:eastAsia="Times New Roman"/>
          <w:color w:val="000000"/>
          <w:sz w:val="24"/>
          <w:szCs w:val="22"/>
        </w:rPr>
        <w:t>ö</w:t>
      </w:r>
      <w:r w:rsidRPr="00571D86">
        <w:rPr>
          <w:rFonts w:eastAsia="Times New Roman"/>
          <w:color w:val="000000"/>
          <w:sz w:val="24"/>
          <w:szCs w:val="22"/>
          <w:lang w:val="en-US"/>
        </w:rPr>
        <w:t>gen</w:t>
      </w:r>
      <w:r w:rsidRPr="00571D86">
        <w:rPr>
          <w:rFonts w:eastAsia="Times New Roman"/>
          <w:color w:val="000000"/>
          <w:sz w:val="24"/>
          <w:szCs w:val="22"/>
        </w:rPr>
        <w:t xml:space="preserve"> (в форме </w:t>
      </w:r>
      <w:r w:rsidRPr="00571D86">
        <w:rPr>
          <w:rFonts w:eastAsia="Times New Roman"/>
          <w:color w:val="000000"/>
          <w:sz w:val="24"/>
          <w:szCs w:val="22"/>
          <w:lang w:val="en-US"/>
        </w:rPr>
        <w:t>m</w:t>
      </w:r>
      <w:r w:rsidRPr="00571D86">
        <w:rPr>
          <w:rFonts w:eastAsia="Times New Roman"/>
          <w:color w:val="000000"/>
          <w:sz w:val="24"/>
          <w:szCs w:val="22"/>
        </w:rPr>
        <w:t>ö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chte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 xml:space="preserve">), </w:t>
      </w:r>
      <w:r w:rsidRPr="00571D86">
        <w:rPr>
          <w:rFonts w:eastAsia="Times New Roman"/>
          <w:color w:val="000000"/>
          <w:sz w:val="24"/>
          <w:szCs w:val="22"/>
          <w:lang w:val="en-US"/>
        </w:rPr>
        <w:t>m</w:t>
      </w:r>
      <w:r w:rsidRPr="00571D86">
        <w:rPr>
          <w:rFonts w:eastAsia="Times New Roman"/>
          <w:color w:val="000000"/>
          <w:sz w:val="24"/>
          <w:szCs w:val="22"/>
        </w:rPr>
        <w:t>ü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ssen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 xml:space="preserve"> (в 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>ä</w:t>
      </w:r>
      <w:proofErr w:type="spellStart"/>
      <w:r w:rsidRPr="00571D86">
        <w:rPr>
          <w:rFonts w:eastAsia="Times New Roman"/>
          <w:color w:val="000000"/>
          <w:sz w:val="24"/>
          <w:szCs w:val="22"/>
          <w:lang w:val="en-US"/>
        </w:rPr>
        <w:t>sens</w:t>
      </w:r>
      <w:proofErr w:type="spellEnd"/>
      <w:r w:rsidRPr="00571D86">
        <w:rPr>
          <w:rFonts w:eastAsia="Times New Roman"/>
          <w:color w:val="000000"/>
          <w:sz w:val="24"/>
          <w:szCs w:val="22"/>
        </w:rPr>
        <w:t xml:space="preserve">); </w:t>
      </w:r>
    </w:p>
    <w:p w14:paraId="348EA573" w14:textId="77777777" w:rsidR="00571D86" w:rsidRPr="00571D86" w:rsidRDefault="00850E20" w:rsidP="00571D86">
      <w:pPr>
        <w:pStyle w:val="ad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 xml:space="preserve">множественное число имён существительных; </w:t>
      </w:r>
    </w:p>
    <w:p w14:paraId="5F6DF814" w14:textId="77777777" w:rsidR="00850E20" w:rsidRPr="00571D86" w:rsidRDefault="00850E20" w:rsidP="00571D86">
      <w:pPr>
        <w:pStyle w:val="ad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 xml:space="preserve">нулевой артикль с именами существительными (наиболее распространённые случаи употребления); </w:t>
      </w:r>
    </w:p>
    <w:p w14:paraId="18D3062A" w14:textId="77777777" w:rsidR="00850E20" w:rsidRPr="00571D86" w:rsidRDefault="00850E20" w:rsidP="00571D86">
      <w:pPr>
        <w:pStyle w:val="ad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proofErr w:type="gramStart"/>
      <w:r w:rsidRPr="00571D86">
        <w:rPr>
          <w:rFonts w:eastAsia="Times New Roman"/>
          <w:color w:val="000000"/>
          <w:sz w:val="24"/>
          <w:szCs w:val="22"/>
        </w:rPr>
        <w:t xml:space="preserve">склонение имён существительных в единственном числе в именительном, дательном и винительном падежах; </w:t>
      </w:r>
      <w:proofErr w:type="gramEnd"/>
    </w:p>
    <w:p w14:paraId="72A02623" w14:textId="77777777" w:rsidR="00850E20" w:rsidRPr="00940523" w:rsidRDefault="00850E20" w:rsidP="00571D86">
      <w:pPr>
        <w:pStyle w:val="ad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  <w:lang w:val="de-DE"/>
        </w:rPr>
      </w:pPr>
      <w:r w:rsidRPr="00571D86">
        <w:rPr>
          <w:rFonts w:eastAsia="Times New Roman"/>
          <w:color w:val="000000"/>
          <w:sz w:val="24"/>
          <w:szCs w:val="22"/>
        </w:rPr>
        <w:t>притяжательные</w:t>
      </w:r>
      <w:r w:rsidRPr="00940523">
        <w:rPr>
          <w:rFonts w:eastAsia="Times New Roman"/>
          <w:color w:val="000000"/>
          <w:sz w:val="24"/>
          <w:szCs w:val="22"/>
          <w:lang w:val="de-DE"/>
        </w:rPr>
        <w:t xml:space="preserve"> </w:t>
      </w:r>
      <w:r w:rsidRPr="00571D86">
        <w:rPr>
          <w:rFonts w:eastAsia="Times New Roman"/>
          <w:color w:val="000000"/>
          <w:sz w:val="24"/>
          <w:szCs w:val="22"/>
        </w:rPr>
        <w:t>местоимения</w:t>
      </w:r>
      <w:r w:rsidRPr="00940523">
        <w:rPr>
          <w:rFonts w:eastAsia="Times New Roman"/>
          <w:color w:val="000000"/>
          <w:sz w:val="24"/>
          <w:szCs w:val="22"/>
          <w:lang w:val="de-DE"/>
        </w:rPr>
        <w:t xml:space="preserve"> (sein, ihr, unser, euer, Ihr); </w:t>
      </w:r>
    </w:p>
    <w:p w14:paraId="04E4055A" w14:textId="77777777" w:rsidR="00850E20" w:rsidRPr="00571D86" w:rsidRDefault="00850E20" w:rsidP="00571D86">
      <w:pPr>
        <w:pStyle w:val="ad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 xml:space="preserve">количественные числительные (13–30); </w:t>
      </w:r>
    </w:p>
    <w:p w14:paraId="3AAE1241" w14:textId="77777777" w:rsidR="00850E20" w:rsidRPr="00571D86" w:rsidRDefault="00850E20" w:rsidP="00571D86">
      <w:pPr>
        <w:pStyle w:val="ad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 xml:space="preserve">наиболее употребительные предлоги для выражения временных и пространственных отношений </w:t>
      </w:r>
      <w:r w:rsidRPr="00571D86">
        <w:rPr>
          <w:rFonts w:eastAsia="Times New Roman"/>
          <w:color w:val="000000"/>
          <w:sz w:val="24"/>
          <w:szCs w:val="22"/>
          <w:lang w:val="en-US"/>
        </w:rPr>
        <w:t>in</w:t>
      </w:r>
      <w:r w:rsidRPr="00571D86">
        <w:rPr>
          <w:rFonts w:eastAsia="Times New Roman"/>
          <w:color w:val="000000"/>
          <w:sz w:val="24"/>
          <w:szCs w:val="22"/>
        </w:rPr>
        <w:t xml:space="preserve">, </w:t>
      </w:r>
      <w:r w:rsidRPr="00571D86">
        <w:rPr>
          <w:rFonts w:eastAsia="Times New Roman"/>
          <w:color w:val="000000"/>
          <w:sz w:val="24"/>
          <w:szCs w:val="22"/>
          <w:lang w:val="en-US"/>
        </w:rPr>
        <w:t>an</w:t>
      </w:r>
      <w:r w:rsidRPr="00571D86">
        <w:rPr>
          <w:rFonts w:eastAsia="Times New Roman"/>
          <w:color w:val="000000"/>
          <w:sz w:val="24"/>
          <w:szCs w:val="22"/>
        </w:rPr>
        <w:t xml:space="preserve"> (употребляемые с дательным падежом).</w:t>
      </w:r>
    </w:p>
    <w:p w14:paraId="42FF292C" w14:textId="77777777" w:rsidR="00F363D9" w:rsidRDefault="00F363D9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51DB437E" w14:textId="77777777" w:rsidR="00850E20" w:rsidRDefault="007D691B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Социокультурные знания и умения</w:t>
      </w:r>
    </w:p>
    <w:p w14:paraId="63B90FB0" w14:textId="77777777" w:rsidR="00F363D9" w:rsidRPr="00850E20" w:rsidRDefault="00F363D9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4D9BC7C0" w14:textId="77777777" w:rsidR="00850E20" w:rsidRPr="00571D86" w:rsidRDefault="00850E20" w:rsidP="003861E6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 xml:space="preserve">использовать некоторые социокультурные элементы </w:t>
      </w:r>
      <w:r w:rsidR="00571D86" w:rsidRPr="00571D86">
        <w:rPr>
          <w:rFonts w:eastAsia="Times New Roman"/>
          <w:color w:val="000000"/>
          <w:sz w:val="24"/>
          <w:szCs w:val="22"/>
        </w:rPr>
        <w:t>речевого поведенческого этикета</w:t>
      </w:r>
      <w:r w:rsidRPr="00571D86">
        <w:rPr>
          <w:rFonts w:eastAsia="Times New Roman"/>
          <w:color w:val="000000"/>
          <w:sz w:val="24"/>
          <w:szCs w:val="22"/>
        </w:rPr>
        <w:t xml:space="preserve"> принятого в стране/странах изучаемого языка, в некоторых ситуациях общения: приветствие,</w:t>
      </w:r>
      <w:r w:rsidR="00571D86">
        <w:rPr>
          <w:rFonts w:eastAsia="Times New Roman"/>
          <w:color w:val="000000"/>
          <w:sz w:val="24"/>
          <w:szCs w:val="22"/>
        </w:rPr>
        <w:t xml:space="preserve"> </w:t>
      </w:r>
      <w:r w:rsidRPr="00571D86">
        <w:rPr>
          <w:rFonts w:eastAsia="Times New Roman"/>
          <w:color w:val="000000"/>
          <w:sz w:val="24"/>
          <w:szCs w:val="22"/>
        </w:rPr>
        <w:t xml:space="preserve">прощание, знакомство, выражение благодарности, извинение, поздравление с днём рождения, Новым годом, Рождеством); </w:t>
      </w:r>
    </w:p>
    <w:p w14:paraId="2985335C" w14:textId="0C1676D9" w:rsidR="00940523" w:rsidRPr="00C3110F" w:rsidRDefault="00850E20" w:rsidP="00C3110F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571D86">
        <w:rPr>
          <w:rFonts w:eastAsia="Times New Roman"/>
          <w:color w:val="000000"/>
          <w:sz w:val="24"/>
          <w:szCs w:val="22"/>
        </w:rPr>
        <w:t>кратко представлять Россию и</w:t>
      </w:r>
      <w:r w:rsidR="00C3110F">
        <w:rPr>
          <w:rFonts w:eastAsia="Times New Roman"/>
          <w:color w:val="000000"/>
          <w:sz w:val="24"/>
          <w:szCs w:val="22"/>
        </w:rPr>
        <w:t xml:space="preserve"> страну/страны изучаемого языка</w:t>
      </w:r>
    </w:p>
    <w:p w14:paraId="15822AE0" w14:textId="2FF6C8E1" w:rsidR="00850E20" w:rsidRDefault="00850E20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lastRenderedPageBreak/>
        <w:t>4 КЛАСС</w:t>
      </w:r>
    </w:p>
    <w:p w14:paraId="3DB38D72" w14:textId="77777777" w:rsidR="00571D86" w:rsidRPr="00850E20" w:rsidRDefault="00571D86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2C461F7D" w14:textId="77777777" w:rsidR="00850E20" w:rsidRDefault="00850E20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Коммуникативные умения</w:t>
      </w:r>
    </w:p>
    <w:p w14:paraId="1932C66B" w14:textId="77777777" w:rsidR="00571D86" w:rsidRPr="00850E20" w:rsidRDefault="00571D86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4BF2BFB3" w14:textId="77777777" w:rsidR="00850E20" w:rsidRPr="00571D86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i/>
          <w:sz w:val="22"/>
          <w:szCs w:val="22"/>
        </w:rPr>
      </w:pPr>
      <w:r w:rsidRPr="00571D86">
        <w:rPr>
          <w:rFonts w:eastAsia="Times New Roman"/>
          <w:b/>
          <w:i/>
          <w:color w:val="000000"/>
          <w:sz w:val="24"/>
          <w:szCs w:val="22"/>
        </w:rPr>
        <w:t>Говорение</w:t>
      </w:r>
    </w:p>
    <w:p w14:paraId="3AB12526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E923D3">
        <w:rPr>
          <w:rFonts w:eastAsia="Times New Roman"/>
          <w:color w:val="000000"/>
          <w:sz w:val="24"/>
          <w:szCs w:val="22"/>
        </w:rPr>
        <w:t xml:space="preserve">вести разные виды диалогов (диалог этикетного характера, диалог-побуждение, диалог-расспрос, диалог-разговор по телефону) на основе вербальных и/или зрительных опор, с соблюдением норм речевого этикета, принятого в стране/странах изучаемого языка (до 5 реплик со стороны каждого собеседника); </w:t>
      </w:r>
    </w:p>
    <w:p w14:paraId="38EAE498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E923D3">
        <w:rPr>
          <w:rFonts w:eastAsia="Times New Roman"/>
          <w:color w:val="000000"/>
          <w:sz w:val="24"/>
          <w:szCs w:val="22"/>
        </w:rPr>
        <w:t xml:space="preserve">создавать устные связные монологические высказывания (описание, рассуждение; </w:t>
      </w:r>
      <w:r w:rsidRPr="00E923D3">
        <w:rPr>
          <w:rFonts w:ascii="Cambria" w:eastAsia="MS Mincho" w:hAnsi="Cambria"/>
          <w:sz w:val="22"/>
          <w:szCs w:val="22"/>
        </w:rPr>
        <w:br/>
      </w:r>
      <w:r w:rsidRPr="00E923D3">
        <w:rPr>
          <w:rFonts w:eastAsia="Times New Roman"/>
          <w:color w:val="000000"/>
          <w:sz w:val="24"/>
          <w:szCs w:val="22"/>
        </w:rPr>
        <w:t xml:space="preserve">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</w:t>
      </w:r>
      <w:r w:rsidR="00E923D3">
        <w:rPr>
          <w:rFonts w:eastAsia="Times New Roman"/>
          <w:color w:val="000000"/>
          <w:sz w:val="24"/>
          <w:szCs w:val="22"/>
        </w:rPr>
        <w:t>–</w:t>
      </w:r>
      <w:r w:rsidRPr="00E923D3">
        <w:rPr>
          <w:rFonts w:eastAsia="Times New Roman"/>
          <w:color w:val="000000"/>
          <w:sz w:val="24"/>
          <w:szCs w:val="22"/>
        </w:rPr>
        <w:t xml:space="preserve"> не</w:t>
      </w:r>
      <w:r w:rsidR="00E923D3">
        <w:rPr>
          <w:rFonts w:eastAsia="Times New Roman"/>
          <w:color w:val="000000"/>
          <w:sz w:val="24"/>
          <w:szCs w:val="22"/>
        </w:rPr>
        <w:t xml:space="preserve"> </w:t>
      </w:r>
      <w:r w:rsidRPr="00E923D3">
        <w:rPr>
          <w:rFonts w:eastAsia="Times New Roman"/>
          <w:color w:val="000000"/>
          <w:sz w:val="24"/>
          <w:szCs w:val="22"/>
        </w:rPr>
        <w:t xml:space="preserve">менее 5 фраз); </w:t>
      </w:r>
    </w:p>
    <w:p w14:paraId="26506121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E923D3">
        <w:rPr>
          <w:rFonts w:eastAsia="Times New Roman"/>
          <w:color w:val="000000"/>
          <w:sz w:val="24"/>
          <w:szCs w:val="22"/>
        </w:rPr>
        <w:t xml:space="preserve">пересказывать основное содержание прочитанного текста с вербальными и/или зрительными опорами; </w:t>
      </w:r>
    </w:p>
    <w:p w14:paraId="74AAF485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E923D3">
        <w:rPr>
          <w:rFonts w:eastAsia="Times New Roman"/>
          <w:color w:val="000000"/>
          <w:sz w:val="24"/>
          <w:szCs w:val="22"/>
        </w:rPr>
        <w:t xml:space="preserve">устно излагать результаты выполненного проектного задания (объём монологического высказывания </w:t>
      </w:r>
      <w:r w:rsidR="00E923D3">
        <w:rPr>
          <w:rFonts w:eastAsia="Times New Roman"/>
          <w:color w:val="000000"/>
          <w:sz w:val="24"/>
          <w:szCs w:val="22"/>
        </w:rPr>
        <w:t>–</w:t>
      </w:r>
      <w:r w:rsidRPr="00E923D3">
        <w:rPr>
          <w:rFonts w:eastAsia="Times New Roman"/>
          <w:color w:val="000000"/>
          <w:sz w:val="24"/>
          <w:szCs w:val="22"/>
        </w:rPr>
        <w:t xml:space="preserve"> не</w:t>
      </w:r>
      <w:r w:rsidR="00E923D3">
        <w:rPr>
          <w:rFonts w:eastAsia="Times New Roman"/>
          <w:color w:val="000000"/>
          <w:sz w:val="24"/>
          <w:szCs w:val="22"/>
        </w:rPr>
        <w:t xml:space="preserve"> </w:t>
      </w:r>
      <w:r w:rsidRPr="00E923D3">
        <w:rPr>
          <w:rFonts w:eastAsia="Times New Roman"/>
          <w:color w:val="000000"/>
          <w:sz w:val="24"/>
          <w:szCs w:val="22"/>
        </w:rPr>
        <w:t>менее 5 фраз).</w:t>
      </w:r>
    </w:p>
    <w:p w14:paraId="5D7381BC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proofErr w:type="spellStart"/>
      <w:r w:rsidRPr="00850E20">
        <w:rPr>
          <w:rFonts w:eastAsia="Times New Roman"/>
          <w:b/>
          <w:i/>
          <w:color w:val="000000"/>
          <w:sz w:val="24"/>
          <w:szCs w:val="22"/>
        </w:rPr>
        <w:t>Аудирование</w:t>
      </w:r>
      <w:proofErr w:type="spellEnd"/>
    </w:p>
    <w:p w14:paraId="3344E709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E923D3">
        <w:rPr>
          <w:rFonts w:eastAsia="Times New Roman"/>
          <w:color w:val="000000"/>
          <w:sz w:val="24"/>
          <w:szCs w:val="22"/>
        </w:rPr>
        <w:t>воспринимать на слух и понимать речь учителя и одноклассников, вербально/</w:t>
      </w:r>
      <w:proofErr w:type="spellStart"/>
      <w:r w:rsidRPr="00E923D3">
        <w:rPr>
          <w:rFonts w:eastAsia="Times New Roman"/>
          <w:color w:val="000000"/>
          <w:sz w:val="24"/>
          <w:szCs w:val="22"/>
        </w:rPr>
        <w:t>невербально</w:t>
      </w:r>
      <w:proofErr w:type="spellEnd"/>
      <w:r w:rsidRPr="00E923D3">
        <w:rPr>
          <w:rFonts w:eastAsia="Times New Roman"/>
          <w:color w:val="000000"/>
          <w:sz w:val="24"/>
          <w:szCs w:val="22"/>
        </w:rPr>
        <w:t xml:space="preserve"> реагировать на </w:t>
      </w:r>
      <w:proofErr w:type="gramStart"/>
      <w:r w:rsidRPr="00E923D3">
        <w:rPr>
          <w:rFonts w:eastAsia="Times New Roman"/>
          <w:color w:val="000000"/>
          <w:sz w:val="24"/>
          <w:szCs w:val="22"/>
        </w:rPr>
        <w:t>услышанное</w:t>
      </w:r>
      <w:proofErr w:type="gramEnd"/>
      <w:r w:rsidRPr="00E923D3">
        <w:rPr>
          <w:rFonts w:eastAsia="Times New Roman"/>
          <w:color w:val="000000"/>
          <w:sz w:val="24"/>
          <w:szCs w:val="22"/>
        </w:rPr>
        <w:t xml:space="preserve">; </w:t>
      </w:r>
    </w:p>
    <w:p w14:paraId="756000A9" w14:textId="77777777" w:rsidR="00850E20" w:rsidRPr="00E923D3" w:rsidRDefault="00E923D3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proofErr w:type="gramStart"/>
      <w:r>
        <w:rPr>
          <w:rFonts w:eastAsia="Times New Roman"/>
          <w:color w:val="000000"/>
          <w:sz w:val="24"/>
          <w:szCs w:val="22"/>
        </w:rPr>
        <w:t>в</w:t>
      </w:r>
      <w:r w:rsidR="00850E20" w:rsidRPr="00E923D3">
        <w:rPr>
          <w:rFonts w:eastAsia="Times New Roman"/>
          <w:color w:val="000000"/>
          <w:sz w:val="24"/>
          <w:szCs w:val="22"/>
        </w:rPr>
        <w:t xml:space="preserve">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="00850E20" w:rsidRPr="00E923D3">
        <w:rPr>
          <w:rFonts w:eastAsia="Times New Roman"/>
          <w:color w:val="000000"/>
          <w:sz w:val="24"/>
          <w:szCs w:val="22"/>
        </w:rPr>
        <w:t>аудирования</w:t>
      </w:r>
      <w:proofErr w:type="spellEnd"/>
      <w:r w:rsidR="00850E20" w:rsidRPr="00E923D3">
        <w:rPr>
          <w:rFonts w:eastAsia="Times New Roman"/>
          <w:color w:val="000000"/>
          <w:sz w:val="24"/>
          <w:szCs w:val="22"/>
        </w:rPr>
        <w:t xml:space="preserve"> </w:t>
      </w:r>
      <w:r w:rsidRPr="00E923D3">
        <w:rPr>
          <w:rFonts w:eastAsia="Times New Roman"/>
          <w:color w:val="000000"/>
          <w:sz w:val="24"/>
          <w:szCs w:val="22"/>
        </w:rPr>
        <w:t>–</w:t>
      </w:r>
      <w:r w:rsidR="00850E20" w:rsidRPr="00E923D3">
        <w:rPr>
          <w:rFonts w:eastAsia="Times New Roman"/>
          <w:color w:val="000000"/>
          <w:sz w:val="24"/>
          <w:szCs w:val="22"/>
        </w:rPr>
        <w:t xml:space="preserve"> до</w:t>
      </w:r>
      <w:r w:rsidRPr="00E923D3">
        <w:rPr>
          <w:rFonts w:eastAsia="Times New Roman"/>
          <w:color w:val="000000"/>
          <w:sz w:val="24"/>
          <w:szCs w:val="22"/>
        </w:rPr>
        <w:t xml:space="preserve"> </w:t>
      </w:r>
      <w:r w:rsidR="00850E20" w:rsidRPr="00E923D3">
        <w:rPr>
          <w:rFonts w:eastAsia="Times New Roman"/>
          <w:color w:val="000000"/>
          <w:sz w:val="24"/>
          <w:szCs w:val="22"/>
        </w:rPr>
        <w:t>1 минуты).</w:t>
      </w:r>
      <w:proofErr w:type="gramEnd"/>
    </w:p>
    <w:p w14:paraId="7F063CAA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Смысловое чтение</w:t>
      </w:r>
    </w:p>
    <w:p w14:paraId="2D524DE7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E923D3">
        <w:rPr>
          <w:rFonts w:eastAsia="Times New Roman"/>
          <w:color w:val="000000"/>
          <w:sz w:val="24"/>
          <w:szCs w:val="22"/>
        </w:rPr>
        <w:t xml:space="preserve"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слушателями; </w:t>
      </w:r>
    </w:p>
    <w:p w14:paraId="49837268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proofErr w:type="gramStart"/>
      <w:r w:rsidRPr="00E923D3">
        <w:rPr>
          <w:rFonts w:eastAsia="Times New Roman"/>
          <w:color w:val="000000"/>
          <w:sz w:val="24"/>
          <w:szCs w:val="22"/>
        </w:rPr>
        <w:t xml:space="preserve"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</w:t>
      </w:r>
      <w:r w:rsidR="00E923D3" w:rsidRPr="00E923D3">
        <w:rPr>
          <w:rFonts w:eastAsia="Times New Roman"/>
          <w:color w:val="000000"/>
          <w:sz w:val="24"/>
          <w:szCs w:val="22"/>
        </w:rPr>
        <w:t>догадки (объём текста</w:t>
      </w:r>
      <w:r w:rsidRPr="00E923D3">
        <w:rPr>
          <w:rFonts w:eastAsia="Times New Roman"/>
          <w:color w:val="000000"/>
          <w:sz w:val="24"/>
          <w:szCs w:val="22"/>
        </w:rPr>
        <w:t>/</w:t>
      </w:r>
      <w:r w:rsidR="00E923D3" w:rsidRPr="00E923D3">
        <w:rPr>
          <w:rFonts w:eastAsia="Times New Roman"/>
          <w:color w:val="000000"/>
          <w:sz w:val="24"/>
          <w:szCs w:val="22"/>
        </w:rPr>
        <w:t>текстов для чтения −</w:t>
      </w:r>
      <w:r w:rsidRPr="00E923D3">
        <w:rPr>
          <w:rFonts w:eastAsia="Times New Roman"/>
          <w:color w:val="000000"/>
          <w:sz w:val="24"/>
          <w:szCs w:val="22"/>
        </w:rPr>
        <w:t xml:space="preserve">  до</w:t>
      </w:r>
      <w:r w:rsidR="00E923D3">
        <w:rPr>
          <w:rFonts w:eastAsia="Times New Roman"/>
          <w:color w:val="000000"/>
          <w:sz w:val="24"/>
          <w:szCs w:val="22"/>
        </w:rPr>
        <w:t xml:space="preserve"> </w:t>
      </w:r>
      <w:r w:rsidRPr="00E923D3">
        <w:rPr>
          <w:rFonts w:eastAsia="Times New Roman"/>
          <w:color w:val="000000"/>
          <w:sz w:val="24"/>
          <w:szCs w:val="22"/>
        </w:rPr>
        <w:t xml:space="preserve">160 слов); </w:t>
      </w:r>
      <w:proofErr w:type="gramEnd"/>
    </w:p>
    <w:p w14:paraId="52C8D14D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E923D3">
        <w:rPr>
          <w:rFonts w:eastAsia="Times New Roman"/>
          <w:color w:val="000000"/>
          <w:sz w:val="24"/>
          <w:szCs w:val="22"/>
        </w:rPr>
        <w:t xml:space="preserve">читать про себя </w:t>
      </w:r>
      <w:proofErr w:type="spellStart"/>
      <w:r w:rsidRPr="00E923D3">
        <w:rPr>
          <w:rFonts w:eastAsia="Times New Roman"/>
          <w:color w:val="000000"/>
          <w:sz w:val="24"/>
          <w:szCs w:val="22"/>
        </w:rPr>
        <w:t>несплошные</w:t>
      </w:r>
      <w:proofErr w:type="spellEnd"/>
      <w:r w:rsidRPr="00E923D3">
        <w:rPr>
          <w:rFonts w:eastAsia="Times New Roman"/>
          <w:color w:val="000000"/>
          <w:sz w:val="24"/>
          <w:szCs w:val="22"/>
        </w:rPr>
        <w:t xml:space="preserve"> тексты (таблицы) и понимать представленную в них информацию.</w:t>
      </w:r>
    </w:p>
    <w:p w14:paraId="7D1268C9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Письмо</w:t>
      </w:r>
    </w:p>
    <w:p w14:paraId="464AE3DA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proofErr w:type="gramStart"/>
      <w:r w:rsidRPr="00E923D3">
        <w:rPr>
          <w:rFonts w:eastAsia="Times New Roman"/>
          <w:color w:val="000000"/>
          <w:sz w:val="24"/>
          <w:szCs w:val="22"/>
        </w:rPr>
        <w:t xml:space="preserve"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т. д.), в соответствии с нормами, принятыми в стране/странах изучаемого языка; </w:t>
      </w:r>
      <w:proofErr w:type="gramEnd"/>
    </w:p>
    <w:p w14:paraId="4213ED59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E923D3">
        <w:rPr>
          <w:rFonts w:eastAsia="Times New Roman"/>
          <w:color w:val="000000"/>
          <w:sz w:val="24"/>
          <w:szCs w:val="22"/>
        </w:rPr>
        <w:t xml:space="preserve">писать с опорой на образец короткие поздравления с праздниками с выражением пожелания; </w:t>
      </w:r>
    </w:p>
    <w:p w14:paraId="1185504B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E923D3">
        <w:rPr>
          <w:rFonts w:eastAsia="Times New Roman"/>
          <w:color w:val="000000"/>
          <w:sz w:val="24"/>
          <w:szCs w:val="22"/>
        </w:rPr>
        <w:t xml:space="preserve">писать с опорой на образец электронное сообщение личного характера (объём сообщения </w:t>
      </w:r>
      <w:r w:rsidR="00E923D3" w:rsidRPr="00E923D3">
        <w:rPr>
          <w:rFonts w:eastAsia="Times New Roman"/>
          <w:color w:val="000000"/>
          <w:sz w:val="24"/>
          <w:szCs w:val="22"/>
        </w:rPr>
        <w:t xml:space="preserve">– </w:t>
      </w:r>
      <w:r w:rsidRPr="00E923D3">
        <w:rPr>
          <w:rFonts w:eastAsia="Times New Roman"/>
          <w:color w:val="000000"/>
          <w:sz w:val="24"/>
          <w:szCs w:val="22"/>
        </w:rPr>
        <w:t>до</w:t>
      </w:r>
      <w:r w:rsidR="00E923D3" w:rsidRPr="00E923D3">
        <w:rPr>
          <w:rFonts w:eastAsia="Times New Roman"/>
          <w:color w:val="000000"/>
          <w:sz w:val="24"/>
          <w:szCs w:val="22"/>
        </w:rPr>
        <w:t xml:space="preserve"> </w:t>
      </w:r>
      <w:r w:rsidRPr="00E923D3">
        <w:rPr>
          <w:rFonts w:eastAsia="Times New Roman"/>
          <w:color w:val="000000"/>
          <w:sz w:val="24"/>
          <w:szCs w:val="22"/>
        </w:rPr>
        <w:t>50 слов).</w:t>
      </w:r>
    </w:p>
    <w:p w14:paraId="4266025F" w14:textId="77777777" w:rsidR="00E923D3" w:rsidRDefault="00E923D3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5E75C808" w14:textId="77777777" w:rsidR="00850E20" w:rsidRDefault="00850E20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Языковые знания и навыки</w:t>
      </w:r>
    </w:p>
    <w:p w14:paraId="6787CCB8" w14:textId="77777777" w:rsidR="00E923D3" w:rsidRPr="00850E20" w:rsidRDefault="00E923D3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5FC5ABAC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Фонетическая сторона речи</w:t>
      </w:r>
    </w:p>
    <w:p w14:paraId="3D57D6DA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E923D3">
        <w:rPr>
          <w:rFonts w:eastAsia="Times New Roman"/>
          <w:color w:val="000000"/>
          <w:sz w:val="24"/>
          <w:szCs w:val="22"/>
        </w:rPr>
        <w:t xml:space="preserve">различать на слух и адекватно, без ошибок произносить слова с правильным ударением и фразы с соблюдением их ритмико-интонационных особенностей; </w:t>
      </w:r>
    </w:p>
    <w:p w14:paraId="6DDA3C37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E923D3">
        <w:rPr>
          <w:rFonts w:eastAsia="Times New Roman"/>
          <w:color w:val="000000"/>
          <w:sz w:val="24"/>
          <w:szCs w:val="22"/>
        </w:rPr>
        <w:t>читать вслух слова согласно основным правилам чтения.</w:t>
      </w:r>
    </w:p>
    <w:p w14:paraId="6844EDB5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lastRenderedPageBreak/>
        <w:t>Графика, орфография и пунктуация</w:t>
      </w:r>
    </w:p>
    <w:p w14:paraId="37602FF7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E923D3">
        <w:rPr>
          <w:rFonts w:eastAsia="Times New Roman"/>
          <w:color w:val="000000"/>
          <w:sz w:val="24"/>
          <w:szCs w:val="22"/>
        </w:rPr>
        <w:t xml:space="preserve">правильно писать изученные слова; </w:t>
      </w:r>
    </w:p>
    <w:p w14:paraId="001CF033" w14:textId="77777777" w:rsidR="00850E20" w:rsidRPr="00E923D3" w:rsidRDefault="00850E20" w:rsidP="00E923D3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E923D3">
        <w:rPr>
          <w:rFonts w:eastAsia="Times New Roman"/>
          <w:color w:val="000000"/>
          <w:sz w:val="24"/>
          <w:szCs w:val="22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14:paraId="7137835B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Лексическая сторона речи</w:t>
      </w:r>
    </w:p>
    <w:p w14:paraId="79B7280D" w14:textId="77777777" w:rsidR="00850E20" w:rsidRPr="003861E6" w:rsidRDefault="00850E20" w:rsidP="003861E6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 xml:space="preserve"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 </w:t>
      </w:r>
    </w:p>
    <w:p w14:paraId="02887BD4" w14:textId="77777777" w:rsidR="00850E20" w:rsidRPr="003861E6" w:rsidRDefault="00850E20" w:rsidP="003861E6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er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 xml:space="preserve"> </w:t>
      </w:r>
      <w:r w:rsidR="003861E6" w:rsidRPr="003861E6">
        <w:rPr>
          <w:rFonts w:eastAsia="Times New Roman"/>
          <w:color w:val="000000"/>
          <w:sz w:val="24"/>
          <w:szCs w:val="22"/>
        </w:rPr>
        <w:t>–</w:t>
      </w:r>
      <w:r w:rsidRPr="003861E6">
        <w:rPr>
          <w:rFonts w:eastAsia="Times New Roman"/>
          <w:color w:val="000000"/>
          <w:sz w:val="24"/>
          <w:szCs w:val="22"/>
        </w:rPr>
        <w:t xml:space="preserve"> 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Arbeiter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>, -</w:t>
      </w:r>
      <w:r w:rsidRPr="003861E6">
        <w:rPr>
          <w:rFonts w:eastAsia="Times New Roman"/>
          <w:color w:val="000000"/>
          <w:sz w:val="24"/>
          <w:szCs w:val="22"/>
          <w:lang w:val="en-US"/>
        </w:rPr>
        <w:t>in</w:t>
      </w:r>
      <w:r w:rsidRPr="003861E6">
        <w:rPr>
          <w:rFonts w:eastAsia="Times New Roman"/>
          <w:color w:val="000000"/>
          <w:sz w:val="24"/>
          <w:szCs w:val="22"/>
        </w:rPr>
        <w:t xml:space="preserve"> </w:t>
      </w:r>
      <w:r w:rsidR="003861E6" w:rsidRPr="003861E6">
        <w:rPr>
          <w:rFonts w:eastAsia="Times New Roman"/>
          <w:color w:val="000000"/>
          <w:sz w:val="24"/>
          <w:szCs w:val="22"/>
        </w:rPr>
        <w:t>–</w:t>
      </w:r>
      <w:r w:rsidRPr="003861E6">
        <w:rPr>
          <w:rFonts w:eastAsia="Times New Roman"/>
          <w:color w:val="000000"/>
          <w:sz w:val="24"/>
          <w:szCs w:val="22"/>
        </w:rPr>
        <w:t xml:space="preserve"> 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Lehrerin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>, порядковые числительные с суффиксами -</w:t>
      </w:r>
      <w:proofErr w:type="spellStart"/>
      <w:r w:rsidR="003861E6" w:rsidRPr="003861E6">
        <w:rPr>
          <w:rFonts w:eastAsia="Times New Roman"/>
          <w:color w:val="000000"/>
          <w:sz w:val="24"/>
          <w:szCs w:val="22"/>
          <w:lang w:val="en-US"/>
        </w:rPr>
        <w:t>te</w:t>
      </w:r>
      <w:proofErr w:type="spellEnd"/>
      <w:r w:rsidR="003861E6" w:rsidRPr="003861E6">
        <w:rPr>
          <w:rFonts w:eastAsia="Times New Roman"/>
          <w:color w:val="000000"/>
          <w:sz w:val="24"/>
          <w:szCs w:val="22"/>
        </w:rPr>
        <w:t>, -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ste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>) и словосложения (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Geburtstag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>) в соответствии с решаемой коммуникативной задачей.</w:t>
      </w:r>
    </w:p>
    <w:p w14:paraId="4903264B" w14:textId="77777777" w:rsidR="00850E20" w:rsidRPr="00850E20" w:rsidRDefault="00850E20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  <w:r w:rsidRPr="00850E20">
        <w:rPr>
          <w:rFonts w:eastAsia="Times New Roman"/>
          <w:b/>
          <w:i/>
          <w:color w:val="000000"/>
          <w:sz w:val="24"/>
          <w:szCs w:val="22"/>
        </w:rPr>
        <w:t>Грамматическая сторона речи</w:t>
      </w:r>
    </w:p>
    <w:p w14:paraId="18E0E085" w14:textId="77777777" w:rsidR="00EF502B" w:rsidRPr="003861E6" w:rsidRDefault="00850E20" w:rsidP="003861E6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 xml:space="preserve">распознавать в письменном и звучащем тексте и употреблять в устной и письменной </w:t>
      </w:r>
      <w:proofErr w:type="gramStart"/>
      <w:r w:rsidRPr="003861E6">
        <w:rPr>
          <w:rFonts w:eastAsia="Times New Roman"/>
          <w:color w:val="000000"/>
          <w:sz w:val="24"/>
          <w:szCs w:val="22"/>
        </w:rPr>
        <w:t>речи</w:t>
      </w:r>
      <w:proofErr w:type="gramEnd"/>
      <w:r w:rsidRPr="003861E6">
        <w:rPr>
          <w:rFonts w:eastAsia="Times New Roman"/>
          <w:color w:val="000000"/>
          <w:sz w:val="24"/>
          <w:szCs w:val="22"/>
        </w:rPr>
        <w:t xml:space="preserve"> изученные синтаксические конструкции и морфологические формы немецкого языка: </w:t>
      </w:r>
      <w:r w:rsidRPr="003861E6">
        <w:rPr>
          <w:rFonts w:ascii="Cambria" w:eastAsia="MS Mincho" w:hAnsi="Cambria"/>
          <w:sz w:val="22"/>
          <w:szCs w:val="22"/>
        </w:rPr>
        <w:tab/>
      </w:r>
    </w:p>
    <w:p w14:paraId="06120D8F" w14:textId="77777777" w:rsidR="003861E6" w:rsidRPr="003861E6" w:rsidRDefault="00850E20" w:rsidP="003861E6">
      <w:pPr>
        <w:pStyle w:val="ad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 xml:space="preserve">простые предложения с однородными членами (союз 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oder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 xml:space="preserve">); </w:t>
      </w:r>
    </w:p>
    <w:p w14:paraId="7D9EE61C" w14:textId="77777777" w:rsidR="003861E6" w:rsidRPr="003861E6" w:rsidRDefault="00850E20" w:rsidP="003861E6">
      <w:pPr>
        <w:pStyle w:val="ad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>сложносочинённые пре</w:t>
      </w:r>
      <w:r w:rsidR="003861E6" w:rsidRPr="003861E6">
        <w:rPr>
          <w:rFonts w:eastAsia="Times New Roman"/>
          <w:color w:val="000000"/>
          <w:sz w:val="24"/>
          <w:szCs w:val="22"/>
        </w:rPr>
        <w:t>дложения с сочинительными союза</w:t>
      </w:r>
      <w:r w:rsidRPr="003861E6">
        <w:rPr>
          <w:rFonts w:eastAsia="Times New Roman"/>
          <w:color w:val="000000"/>
          <w:sz w:val="24"/>
          <w:szCs w:val="22"/>
        </w:rPr>
        <w:t xml:space="preserve">ми </w:t>
      </w:r>
      <w:r w:rsidRPr="003861E6">
        <w:rPr>
          <w:rFonts w:eastAsia="Times New Roman"/>
          <w:color w:val="000000"/>
          <w:sz w:val="24"/>
          <w:szCs w:val="22"/>
          <w:lang w:val="en-US"/>
        </w:rPr>
        <w:t>und</w:t>
      </w:r>
      <w:r w:rsidRPr="003861E6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aber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oder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denn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 xml:space="preserve">; </w:t>
      </w:r>
    </w:p>
    <w:p w14:paraId="53EEC518" w14:textId="77777777" w:rsidR="00EF502B" w:rsidRPr="003861E6" w:rsidRDefault="00850E20" w:rsidP="003861E6">
      <w:pPr>
        <w:pStyle w:val="ad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 xml:space="preserve">модальный глагол 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wollen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 xml:space="preserve"> (в 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Pr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>ä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sens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>);</w:t>
      </w:r>
    </w:p>
    <w:p w14:paraId="0A0C0C8E" w14:textId="77777777" w:rsidR="003861E6" w:rsidRPr="003861E6" w:rsidRDefault="00850E20" w:rsidP="003861E6">
      <w:pPr>
        <w:pStyle w:val="ad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 xml:space="preserve">прилагательные в положительной, сравнительной и превосходной степенях сравнения; </w:t>
      </w:r>
    </w:p>
    <w:p w14:paraId="0B4A471B" w14:textId="77777777" w:rsidR="003861E6" w:rsidRDefault="00850E20" w:rsidP="003861E6">
      <w:pPr>
        <w:pStyle w:val="ad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>личные местоимения в винительном и дательном падежах (в некоторых речевых образцах);</w:t>
      </w:r>
    </w:p>
    <w:p w14:paraId="3B968E08" w14:textId="77777777" w:rsidR="003861E6" w:rsidRPr="003861E6" w:rsidRDefault="00850E20" w:rsidP="003861E6">
      <w:pPr>
        <w:pStyle w:val="ad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 xml:space="preserve">указательные местоимения 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dieser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 xml:space="preserve">, </w:t>
      </w:r>
      <w:r w:rsidRPr="003861E6">
        <w:rPr>
          <w:rFonts w:eastAsia="Times New Roman"/>
          <w:color w:val="000000"/>
          <w:sz w:val="24"/>
          <w:szCs w:val="22"/>
          <w:lang w:val="en-US"/>
        </w:rPr>
        <w:t>dieses</w:t>
      </w:r>
      <w:r w:rsidRPr="003861E6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diese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 xml:space="preserve">; </w:t>
      </w:r>
    </w:p>
    <w:p w14:paraId="19D39DBA" w14:textId="77777777" w:rsidR="003861E6" w:rsidRPr="003861E6" w:rsidRDefault="00850E20" w:rsidP="003861E6">
      <w:pPr>
        <w:pStyle w:val="ad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 xml:space="preserve">количественные (до 100) и порядковые (до 31) числительные; </w:t>
      </w:r>
    </w:p>
    <w:p w14:paraId="6656B3B9" w14:textId="77777777" w:rsidR="00850E20" w:rsidRPr="003861E6" w:rsidRDefault="00850E20" w:rsidP="003861E6">
      <w:pPr>
        <w:pStyle w:val="ad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right="-634" w:firstLine="567"/>
        <w:rPr>
          <w:rFonts w:eastAsia="Times New Roman"/>
          <w:color w:val="000000"/>
          <w:sz w:val="24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 xml:space="preserve">предлоги </w:t>
      </w:r>
      <w:r w:rsidRPr="003861E6">
        <w:rPr>
          <w:rFonts w:eastAsia="Times New Roman"/>
          <w:color w:val="000000"/>
          <w:sz w:val="24"/>
          <w:szCs w:val="22"/>
          <w:lang w:val="en-US"/>
        </w:rPr>
        <w:t>f</w:t>
      </w:r>
      <w:r w:rsidRPr="003861E6">
        <w:rPr>
          <w:rFonts w:eastAsia="Times New Roman"/>
          <w:color w:val="000000"/>
          <w:sz w:val="24"/>
          <w:szCs w:val="22"/>
        </w:rPr>
        <w:t>ü</w:t>
      </w:r>
      <w:r w:rsidRPr="003861E6">
        <w:rPr>
          <w:rFonts w:eastAsia="Times New Roman"/>
          <w:color w:val="000000"/>
          <w:sz w:val="24"/>
          <w:szCs w:val="22"/>
          <w:lang w:val="en-US"/>
        </w:rPr>
        <w:t>r</w:t>
      </w:r>
      <w:r w:rsidRPr="003861E6">
        <w:rPr>
          <w:rFonts w:eastAsia="Times New Roman"/>
          <w:color w:val="000000"/>
          <w:sz w:val="24"/>
          <w:szCs w:val="22"/>
        </w:rPr>
        <w:t xml:space="preserve">, </w:t>
      </w:r>
      <w:proofErr w:type="spellStart"/>
      <w:r w:rsidRPr="003861E6">
        <w:rPr>
          <w:rFonts w:eastAsia="Times New Roman"/>
          <w:color w:val="000000"/>
          <w:sz w:val="24"/>
          <w:szCs w:val="22"/>
          <w:lang w:val="en-US"/>
        </w:rPr>
        <w:t>mit</w:t>
      </w:r>
      <w:proofErr w:type="spellEnd"/>
      <w:r w:rsidRPr="003861E6">
        <w:rPr>
          <w:rFonts w:eastAsia="Times New Roman"/>
          <w:color w:val="000000"/>
          <w:sz w:val="24"/>
          <w:szCs w:val="22"/>
        </w:rPr>
        <w:t xml:space="preserve">, </w:t>
      </w:r>
      <w:r w:rsidRPr="003861E6">
        <w:rPr>
          <w:rFonts w:eastAsia="Times New Roman"/>
          <w:color w:val="000000"/>
          <w:sz w:val="24"/>
          <w:szCs w:val="22"/>
          <w:lang w:val="en-US"/>
        </w:rPr>
        <w:t>um</w:t>
      </w:r>
      <w:r w:rsidRPr="003861E6">
        <w:rPr>
          <w:rFonts w:eastAsia="Times New Roman"/>
          <w:color w:val="000000"/>
          <w:sz w:val="24"/>
          <w:szCs w:val="22"/>
        </w:rPr>
        <w:t xml:space="preserve"> (в некоторых речевых образцах).</w:t>
      </w:r>
    </w:p>
    <w:p w14:paraId="2739A12B" w14:textId="77777777" w:rsidR="003861E6" w:rsidRDefault="003861E6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</w:p>
    <w:p w14:paraId="68E8A3BE" w14:textId="77777777" w:rsidR="00850E20" w:rsidRDefault="007D691B" w:rsidP="00065F45">
      <w:pPr>
        <w:autoSpaceDE w:val="0"/>
        <w:autoSpaceDN w:val="0"/>
        <w:ind w:right="-634" w:firstLine="567"/>
        <w:rPr>
          <w:rFonts w:eastAsia="Times New Roman"/>
          <w:b/>
          <w:color w:val="000000"/>
          <w:sz w:val="24"/>
          <w:szCs w:val="22"/>
        </w:rPr>
      </w:pPr>
      <w:r w:rsidRPr="00850E20">
        <w:rPr>
          <w:rFonts w:eastAsia="Times New Roman"/>
          <w:b/>
          <w:color w:val="000000"/>
          <w:sz w:val="24"/>
          <w:szCs w:val="22"/>
        </w:rPr>
        <w:t>Социокультурные знания и умения</w:t>
      </w:r>
    </w:p>
    <w:p w14:paraId="3FDEA7E9" w14:textId="77777777" w:rsidR="003861E6" w:rsidRPr="00850E20" w:rsidRDefault="003861E6" w:rsidP="00065F45">
      <w:pPr>
        <w:autoSpaceDE w:val="0"/>
        <w:autoSpaceDN w:val="0"/>
        <w:ind w:right="-634" w:firstLine="567"/>
        <w:rPr>
          <w:rFonts w:ascii="Cambria" w:eastAsia="MS Mincho" w:hAnsi="Cambria"/>
          <w:sz w:val="22"/>
          <w:szCs w:val="22"/>
        </w:rPr>
      </w:pPr>
    </w:p>
    <w:p w14:paraId="5BDC6119" w14:textId="77777777" w:rsidR="00850E20" w:rsidRPr="003861E6" w:rsidRDefault="00850E20" w:rsidP="003861E6">
      <w:pPr>
        <w:pStyle w:val="ad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телефону);</w:t>
      </w:r>
    </w:p>
    <w:p w14:paraId="3085D28D" w14:textId="77777777" w:rsidR="00850E20" w:rsidRPr="003861E6" w:rsidRDefault="00850E20" w:rsidP="003861E6">
      <w:pPr>
        <w:pStyle w:val="ad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>кратко рассказывать о России и стране/странах изучаемого языка;</w:t>
      </w:r>
    </w:p>
    <w:p w14:paraId="18EB363B" w14:textId="77777777" w:rsidR="00850E20" w:rsidRPr="003861E6" w:rsidRDefault="00850E20" w:rsidP="003861E6">
      <w:pPr>
        <w:pStyle w:val="ad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right="-634" w:firstLine="567"/>
        <w:rPr>
          <w:rFonts w:ascii="Cambria" w:eastAsia="MS Mincho" w:hAnsi="Cambria"/>
          <w:sz w:val="22"/>
          <w:szCs w:val="22"/>
        </w:rPr>
      </w:pPr>
      <w:r w:rsidRPr="003861E6">
        <w:rPr>
          <w:rFonts w:eastAsia="Times New Roman"/>
          <w:color w:val="000000"/>
          <w:sz w:val="24"/>
          <w:szCs w:val="22"/>
        </w:rPr>
        <w:t>использовать двуязычные словари, словари в картинках и другие справочные материалы, включая ресурсы сети Интернет.</w:t>
      </w:r>
    </w:p>
    <w:p w14:paraId="128C2218" w14:textId="77777777" w:rsidR="00850E20" w:rsidRPr="00850E20" w:rsidRDefault="00850E20" w:rsidP="00065F45">
      <w:pPr>
        <w:ind w:right="-634" w:firstLine="567"/>
        <w:rPr>
          <w:rFonts w:ascii="Cambria" w:eastAsia="MS Mincho" w:hAnsi="Cambria"/>
          <w:sz w:val="22"/>
          <w:szCs w:val="22"/>
        </w:rPr>
        <w:sectPr w:rsidR="00850E20" w:rsidRPr="00850E20" w:rsidSect="00554E76">
          <w:headerReference w:type="default" r:id="rId9"/>
          <w:pgSz w:w="11900" w:h="16840"/>
          <w:pgMar w:top="567" w:right="1242" w:bottom="993" w:left="1086" w:header="720" w:footer="720" w:gutter="0"/>
          <w:cols w:space="720" w:equalWidth="0">
            <w:col w:w="9572" w:space="0"/>
          </w:cols>
          <w:docGrid w:linePitch="360"/>
        </w:sectPr>
      </w:pPr>
    </w:p>
    <w:p w14:paraId="2504B016" w14:textId="77777777" w:rsidR="00850E20" w:rsidRPr="00850E20" w:rsidRDefault="00850E20" w:rsidP="00850E20">
      <w:pPr>
        <w:autoSpaceDE w:val="0"/>
        <w:autoSpaceDN w:val="0"/>
        <w:spacing w:after="64" w:line="220" w:lineRule="exact"/>
        <w:ind w:firstLine="0"/>
        <w:jc w:val="left"/>
        <w:rPr>
          <w:rFonts w:ascii="Cambria" w:eastAsia="MS Mincho" w:hAnsi="Cambria"/>
          <w:sz w:val="22"/>
          <w:szCs w:val="22"/>
        </w:rPr>
      </w:pPr>
    </w:p>
    <w:p w14:paraId="3FE40CC4" w14:textId="5B78CBB7" w:rsidR="000D6D44" w:rsidRDefault="00973046" w:rsidP="000D6D44">
      <w:pPr>
        <w:autoSpaceDE w:val="0"/>
        <w:autoSpaceDN w:val="0"/>
        <w:spacing w:after="92" w:line="374" w:lineRule="auto"/>
        <w:ind w:right="792" w:firstLine="0"/>
        <w:jc w:val="center"/>
        <w:rPr>
          <w:rFonts w:eastAsia="Times New Roman"/>
          <w:b/>
          <w:w w:val="101"/>
        </w:rPr>
      </w:pPr>
      <w:r w:rsidRPr="00973046">
        <w:rPr>
          <w:rFonts w:eastAsia="Times New Roman"/>
          <w:b/>
          <w:w w:val="101"/>
          <w:lang w:val="en-US"/>
        </w:rPr>
        <w:t xml:space="preserve">ТЕМАТИЧЕСКОЕ </w:t>
      </w:r>
      <w:r w:rsidRPr="00973046">
        <w:rPr>
          <w:rFonts w:eastAsia="Times New Roman"/>
          <w:b/>
          <w:w w:val="101"/>
        </w:rPr>
        <w:t>ПЛАНИРОВАНИЕ</w:t>
      </w:r>
    </w:p>
    <w:p w14:paraId="2ACA8DB3" w14:textId="442C2085" w:rsidR="00850E20" w:rsidRPr="000D6D44" w:rsidRDefault="00850E20" w:rsidP="000D6D44">
      <w:pPr>
        <w:autoSpaceDE w:val="0"/>
        <w:autoSpaceDN w:val="0"/>
        <w:spacing w:after="92" w:line="374" w:lineRule="auto"/>
        <w:ind w:right="792" w:firstLine="0"/>
        <w:rPr>
          <w:rFonts w:ascii="Cambria" w:eastAsia="MS Mincho" w:hAnsi="Cambria"/>
          <w:sz w:val="24"/>
          <w:szCs w:val="24"/>
          <w:lang w:val="en-US"/>
        </w:rPr>
      </w:pPr>
      <w:r w:rsidRPr="000D6D44">
        <w:rPr>
          <w:rFonts w:eastAsia="Times New Roman"/>
          <w:b/>
          <w:color w:val="000000"/>
          <w:sz w:val="24"/>
          <w:szCs w:val="24"/>
          <w:lang w:val="en-US"/>
        </w:rPr>
        <w:t>2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56"/>
        <w:gridCol w:w="6946"/>
        <w:gridCol w:w="1701"/>
        <w:gridCol w:w="5528"/>
      </w:tblGrid>
      <w:tr w:rsidR="00F301EE" w:rsidRPr="00EF502B" w14:paraId="21B0675C" w14:textId="77777777" w:rsidTr="000D6D44">
        <w:trPr>
          <w:trHeight w:hRule="exact" w:val="64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AE558" w14:textId="77777777" w:rsidR="00F301EE" w:rsidRPr="000D6D44" w:rsidRDefault="00F301EE" w:rsidP="000D6D44">
            <w:pPr>
              <w:autoSpaceDE w:val="0"/>
              <w:autoSpaceDN w:val="0"/>
              <w:spacing w:before="78" w:line="245" w:lineRule="auto"/>
              <w:ind w:right="144" w:firstLine="0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D6D44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№</w:t>
            </w:r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br/>
            </w:r>
            <w:r w:rsidRPr="000D6D44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D283A" w14:textId="77777777" w:rsidR="00F301EE" w:rsidRPr="000D6D44" w:rsidRDefault="00F301EE" w:rsidP="000D6D44">
            <w:pPr>
              <w:autoSpaceDE w:val="0"/>
              <w:autoSpaceDN w:val="0"/>
              <w:spacing w:before="78" w:line="230" w:lineRule="auto"/>
              <w:ind w:left="72"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D6D44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D08F3" w14:textId="77777777" w:rsidR="00F301EE" w:rsidRPr="000D6D44" w:rsidRDefault="00F301EE" w:rsidP="000D6D44">
            <w:pPr>
              <w:autoSpaceDE w:val="0"/>
              <w:autoSpaceDN w:val="0"/>
              <w:spacing w:before="78" w:line="230" w:lineRule="auto"/>
              <w:ind w:left="72" w:firstLine="0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D6D44">
              <w:rPr>
                <w:rFonts w:eastAsia="MS Mincho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F785" w14:textId="77777777" w:rsidR="00F301EE" w:rsidRPr="000D6D44" w:rsidRDefault="00241EE0" w:rsidP="000D6D44">
            <w:pPr>
              <w:autoSpaceDE w:val="0"/>
              <w:autoSpaceDN w:val="0"/>
              <w:spacing w:before="78" w:line="230" w:lineRule="auto"/>
              <w:ind w:left="72" w:firstLine="0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proofErr w:type="spellStart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F301EE" w:rsidRPr="0030049B" w14:paraId="28C8CD7B" w14:textId="77777777" w:rsidTr="004210FF">
        <w:trPr>
          <w:trHeight w:hRule="exact" w:val="932"/>
        </w:trPr>
        <w:tc>
          <w:tcPr>
            <w:tcW w:w="5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9F730" w14:textId="77777777" w:rsidR="00F301EE" w:rsidRPr="00EF502B" w:rsidRDefault="00A65027" w:rsidP="00850E20">
            <w:pPr>
              <w:autoSpaceDE w:val="0"/>
              <w:autoSpaceDN w:val="0"/>
              <w:spacing w:before="76" w:line="230" w:lineRule="auto"/>
              <w:ind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1.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C99D7" w14:textId="77777777" w:rsidR="00F301EE" w:rsidRPr="00EF502B" w:rsidRDefault="00A65027" w:rsidP="004210FF">
            <w:pPr>
              <w:autoSpaceDE w:val="0"/>
              <w:autoSpaceDN w:val="0"/>
              <w:ind w:left="74" w:righ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C63750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Знакомство</w:t>
            </w:r>
            <w:proofErr w:type="spellEnd"/>
            <w:r w:rsidRPr="00C63750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5027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Приветствие</w:t>
            </w:r>
            <w:proofErr w:type="spellEnd"/>
            <w:r w:rsidRPr="00A65027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5027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знакомство</w:t>
            </w:r>
            <w:proofErr w:type="spellEnd"/>
            <w:r w:rsidRPr="00A65027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5027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прощание</w:t>
            </w:r>
            <w:proofErr w:type="spellEnd"/>
            <w:r w:rsidRPr="00A65027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6D028" w14:textId="77777777" w:rsidR="00F301EE" w:rsidRPr="00A65027" w:rsidRDefault="00A65027" w:rsidP="004210FF">
            <w:pPr>
              <w:autoSpaceDE w:val="0"/>
              <w:autoSpaceDN w:val="0"/>
              <w:ind w:left="74" w:right="142"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C5C88" w14:textId="77777777" w:rsidR="0030049B" w:rsidRPr="0030049B" w:rsidRDefault="00896B1A" w:rsidP="0030049B">
            <w:pPr>
              <w:ind w:left="142" w:firstLine="0"/>
              <w:rPr>
                <w:sz w:val="24"/>
                <w:szCs w:val="24"/>
              </w:rPr>
            </w:pPr>
            <w:hyperlink r:id="rId10" w:history="1"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https</w:t>
              </w:r>
              <w:r w:rsidR="0030049B" w:rsidRPr="0030049B">
                <w:rPr>
                  <w:rStyle w:val="aff6"/>
                  <w:sz w:val="24"/>
                  <w:szCs w:val="24"/>
                </w:rPr>
                <w:t>://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subject</w:t>
              </w:r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lesson</w:t>
              </w:r>
              <w:r w:rsidR="0030049B" w:rsidRPr="0030049B">
                <w:rPr>
                  <w:rStyle w:val="aff6"/>
                  <w:sz w:val="24"/>
                  <w:szCs w:val="24"/>
                </w:rPr>
                <w:t>/4273/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start</w:t>
              </w:r>
              <w:r w:rsidR="0030049B" w:rsidRPr="0030049B">
                <w:rPr>
                  <w:rStyle w:val="aff6"/>
                  <w:sz w:val="24"/>
                  <w:szCs w:val="24"/>
                </w:rPr>
                <w:t>/208536/</w:t>
              </w:r>
            </w:hyperlink>
            <w:r w:rsidR="0030049B" w:rsidRPr="0030049B">
              <w:rPr>
                <w:sz w:val="24"/>
                <w:szCs w:val="24"/>
              </w:rPr>
              <w:t xml:space="preserve"> </w:t>
            </w:r>
          </w:p>
          <w:p w14:paraId="0F16AA9F" w14:textId="77777777" w:rsidR="0030049B" w:rsidRPr="0030049B" w:rsidRDefault="00896B1A" w:rsidP="0030049B">
            <w:pPr>
              <w:ind w:left="142" w:firstLine="0"/>
              <w:rPr>
                <w:sz w:val="24"/>
                <w:szCs w:val="24"/>
              </w:rPr>
            </w:pPr>
            <w:hyperlink r:id="rId11" w:history="1"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https</w:t>
              </w:r>
              <w:r w:rsidR="0030049B" w:rsidRPr="0030049B">
                <w:rPr>
                  <w:rStyle w:val="aff6"/>
                  <w:sz w:val="24"/>
                  <w:szCs w:val="24"/>
                </w:rPr>
                <w:t>://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subject</w:t>
              </w:r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lesson</w:t>
              </w:r>
              <w:r w:rsidR="0030049B" w:rsidRPr="0030049B">
                <w:rPr>
                  <w:rStyle w:val="aff6"/>
                  <w:sz w:val="24"/>
                  <w:szCs w:val="24"/>
                </w:rPr>
                <w:t>/5959/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start</w:t>
              </w:r>
              <w:r w:rsidR="0030049B" w:rsidRPr="0030049B">
                <w:rPr>
                  <w:rStyle w:val="aff6"/>
                  <w:sz w:val="24"/>
                  <w:szCs w:val="24"/>
                </w:rPr>
                <w:t>/208690/</w:t>
              </w:r>
            </w:hyperlink>
            <w:r w:rsidR="0030049B" w:rsidRPr="0030049B">
              <w:rPr>
                <w:sz w:val="24"/>
                <w:szCs w:val="24"/>
              </w:rPr>
              <w:t xml:space="preserve"> </w:t>
            </w:r>
          </w:p>
          <w:p w14:paraId="739C47BC" w14:textId="77777777" w:rsidR="0030049B" w:rsidRPr="0030049B" w:rsidRDefault="00896B1A" w:rsidP="0030049B">
            <w:pPr>
              <w:ind w:left="142" w:firstLine="0"/>
              <w:rPr>
                <w:sz w:val="24"/>
                <w:szCs w:val="24"/>
              </w:rPr>
            </w:pPr>
            <w:hyperlink r:id="rId12" w:history="1"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https</w:t>
              </w:r>
              <w:r w:rsidR="0030049B" w:rsidRPr="0030049B">
                <w:rPr>
                  <w:rStyle w:val="aff6"/>
                  <w:sz w:val="24"/>
                  <w:szCs w:val="24"/>
                </w:rPr>
                <w:t>://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subject</w:t>
              </w:r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lesson</w:t>
              </w:r>
              <w:r w:rsidR="0030049B" w:rsidRPr="0030049B">
                <w:rPr>
                  <w:rStyle w:val="aff6"/>
                  <w:sz w:val="24"/>
                  <w:szCs w:val="24"/>
                </w:rPr>
                <w:t>/4271/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start</w:t>
              </w:r>
              <w:r w:rsidR="0030049B" w:rsidRPr="0030049B">
                <w:rPr>
                  <w:rStyle w:val="aff6"/>
                  <w:sz w:val="24"/>
                  <w:szCs w:val="24"/>
                </w:rPr>
                <w:t>/208598/</w:t>
              </w:r>
            </w:hyperlink>
            <w:r w:rsidR="0030049B" w:rsidRPr="0030049B">
              <w:rPr>
                <w:sz w:val="24"/>
                <w:szCs w:val="24"/>
              </w:rPr>
              <w:t xml:space="preserve"> </w:t>
            </w:r>
          </w:p>
          <w:p w14:paraId="4D78FD6B" w14:textId="77777777" w:rsidR="00F301EE" w:rsidRPr="0030049B" w:rsidRDefault="00F301EE" w:rsidP="0030049B">
            <w:pPr>
              <w:autoSpaceDE w:val="0"/>
              <w:autoSpaceDN w:val="0"/>
              <w:ind w:left="142" w:right="142" w:firstLine="0"/>
              <w:jc w:val="left"/>
              <w:rPr>
                <w:rFonts w:eastAsia="MS Mincho"/>
                <w:sz w:val="24"/>
                <w:szCs w:val="24"/>
              </w:rPr>
            </w:pPr>
          </w:p>
          <w:p w14:paraId="359ED11B" w14:textId="77777777" w:rsidR="00F301EE" w:rsidRPr="0030049B" w:rsidRDefault="00F301EE" w:rsidP="0030049B">
            <w:pPr>
              <w:autoSpaceDE w:val="0"/>
              <w:autoSpaceDN w:val="0"/>
              <w:ind w:left="142" w:right="142" w:firstLine="0"/>
              <w:jc w:val="left"/>
              <w:rPr>
                <w:rFonts w:eastAsia="MS Mincho"/>
                <w:sz w:val="24"/>
                <w:szCs w:val="24"/>
              </w:rPr>
            </w:pPr>
          </w:p>
        </w:tc>
      </w:tr>
      <w:tr w:rsidR="00F301EE" w:rsidRPr="0030049B" w14:paraId="2AA3A2EE" w14:textId="77777777" w:rsidTr="000D6D44">
        <w:trPr>
          <w:trHeight w:hRule="exact" w:val="141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FA4E7" w14:textId="77777777" w:rsidR="00F301EE" w:rsidRPr="00EF502B" w:rsidRDefault="00A65027" w:rsidP="00850E20">
            <w:pPr>
              <w:autoSpaceDE w:val="0"/>
              <w:autoSpaceDN w:val="0"/>
              <w:spacing w:before="78" w:line="230" w:lineRule="auto"/>
              <w:ind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5F4C1" w14:textId="77777777" w:rsidR="00C63750" w:rsidRDefault="00A65027" w:rsidP="004210FF">
            <w:pPr>
              <w:autoSpaceDE w:val="0"/>
              <w:autoSpaceDN w:val="0"/>
              <w:ind w:left="74" w:right="142" w:firstLine="0"/>
              <w:rPr>
                <w:rFonts w:eastAsia="Times New Roman"/>
                <w:color w:val="000000"/>
                <w:w w:val="102"/>
                <w:sz w:val="24"/>
                <w:szCs w:val="24"/>
              </w:rPr>
            </w:pPr>
            <w:r w:rsidRPr="00C63750">
              <w:rPr>
                <w:rFonts w:eastAsia="Times New Roman"/>
                <w:b/>
                <w:color w:val="000000"/>
                <w:w w:val="102"/>
                <w:sz w:val="24"/>
                <w:szCs w:val="24"/>
              </w:rPr>
              <w:t>Родная страна и страны изучаемого языка</w:t>
            </w:r>
            <w:r w:rsidRPr="00A65027">
              <w:rPr>
                <w:rFonts w:eastAsia="Times New Roman"/>
                <w:color w:val="000000"/>
                <w:w w:val="102"/>
                <w:sz w:val="24"/>
                <w:szCs w:val="24"/>
              </w:rPr>
              <w:t xml:space="preserve">. </w:t>
            </w:r>
          </w:p>
          <w:p w14:paraId="09EB6ADB" w14:textId="77777777" w:rsidR="00F301EE" w:rsidRPr="00A65027" w:rsidRDefault="00A65027" w:rsidP="004210FF">
            <w:pPr>
              <w:autoSpaceDE w:val="0"/>
              <w:autoSpaceDN w:val="0"/>
              <w:ind w:left="74" w:right="142" w:firstLine="0"/>
              <w:rPr>
                <w:rFonts w:eastAsia="MS Mincho"/>
                <w:sz w:val="24"/>
                <w:szCs w:val="24"/>
              </w:rPr>
            </w:pPr>
            <w:r w:rsidRPr="00A65027">
              <w:rPr>
                <w:rFonts w:eastAsia="Times New Roman"/>
                <w:color w:val="000000"/>
                <w:w w:val="102"/>
                <w:sz w:val="24"/>
                <w:szCs w:val="24"/>
              </w:rPr>
              <w:t>Названия родной страны и стран изучаемого языка, их столицы. Произведения детского фольклора. Персонажи детских книг. Праздники родной страны и стран изучаемого языка (Новый год, Рождество)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F05C3" w14:textId="77777777" w:rsidR="00F301EE" w:rsidRPr="00EF502B" w:rsidRDefault="00A65027" w:rsidP="004210FF">
            <w:pPr>
              <w:autoSpaceDE w:val="0"/>
              <w:autoSpaceDN w:val="0"/>
              <w:ind w:left="74" w:right="142"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CD823" w14:textId="77777777" w:rsidR="0030049B" w:rsidRPr="0030049B" w:rsidRDefault="00896B1A" w:rsidP="0030049B">
            <w:pPr>
              <w:ind w:left="142" w:firstLine="0"/>
              <w:jc w:val="left"/>
              <w:rPr>
                <w:sz w:val="24"/>
                <w:szCs w:val="24"/>
              </w:rPr>
            </w:pPr>
            <w:hyperlink r:id="rId13" w:history="1"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https</w:t>
              </w:r>
              <w:r w:rsidR="0030049B" w:rsidRPr="0030049B">
                <w:rPr>
                  <w:rStyle w:val="aff6"/>
                  <w:sz w:val="24"/>
                  <w:szCs w:val="24"/>
                </w:rPr>
                <w:t>://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subject</w:t>
              </w:r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lesson</w:t>
              </w:r>
              <w:r w:rsidR="0030049B" w:rsidRPr="0030049B">
                <w:rPr>
                  <w:rStyle w:val="aff6"/>
                  <w:sz w:val="24"/>
                  <w:szCs w:val="24"/>
                </w:rPr>
                <w:t>/5960/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start</w:t>
              </w:r>
              <w:r w:rsidR="0030049B" w:rsidRPr="0030049B">
                <w:rPr>
                  <w:rStyle w:val="aff6"/>
                  <w:sz w:val="24"/>
                  <w:szCs w:val="24"/>
                </w:rPr>
                <w:t>/208659/</w:t>
              </w:r>
            </w:hyperlink>
            <w:r w:rsidR="0030049B" w:rsidRPr="0030049B">
              <w:rPr>
                <w:sz w:val="24"/>
                <w:szCs w:val="24"/>
              </w:rPr>
              <w:t xml:space="preserve"> </w:t>
            </w:r>
          </w:p>
          <w:p w14:paraId="5E3CAFCC" w14:textId="77777777" w:rsidR="0030049B" w:rsidRPr="0030049B" w:rsidRDefault="00896B1A" w:rsidP="0030049B">
            <w:pPr>
              <w:ind w:left="142" w:firstLine="0"/>
              <w:jc w:val="left"/>
              <w:rPr>
                <w:sz w:val="24"/>
                <w:szCs w:val="24"/>
              </w:rPr>
            </w:pPr>
            <w:hyperlink r:id="rId14" w:history="1"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https</w:t>
              </w:r>
              <w:r w:rsidR="0030049B" w:rsidRPr="0030049B">
                <w:rPr>
                  <w:rStyle w:val="aff6"/>
                  <w:sz w:val="24"/>
                  <w:szCs w:val="24"/>
                </w:rPr>
                <w:t>://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subject</w:t>
              </w:r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lesson</w:t>
              </w:r>
              <w:r w:rsidR="0030049B" w:rsidRPr="0030049B">
                <w:rPr>
                  <w:rStyle w:val="aff6"/>
                  <w:sz w:val="24"/>
                  <w:szCs w:val="24"/>
                </w:rPr>
                <w:t>/4309/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start</w:t>
              </w:r>
              <w:r w:rsidR="0030049B" w:rsidRPr="0030049B">
                <w:rPr>
                  <w:rStyle w:val="aff6"/>
                  <w:sz w:val="24"/>
                  <w:szCs w:val="24"/>
                </w:rPr>
                <w:t>/208721/</w:t>
              </w:r>
            </w:hyperlink>
            <w:r w:rsidR="0030049B" w:rsidRPr="0030049B">
              <w:rPr>
                <w:sz w:val="24"/>
                <w:szCs w:val="24"/>
              </w:rPr>
              <w:t xml:space="preserve"> </w:t>
            </w:r>
          </w:p>
          <w:p w14:paraId="59311354" w14:textId="77777777" w:rsidR="0030049B" w:rsidRPr="0030049B" w:rsidRDefault="00896B1A" w:rsidP="0030049B">
            <w:pPr>
              <w:autoSpaceDE w:val="0"/>
              <w:autoSpaceDN w:val="0"/>
              <w:ind w:left="142" w:firstLine="0"/>
              <w:jc w:val="left"/>
              <w:rPr>
                <w:rStyle w:val="aff6"/>
                <w:rFonts w:eastAsia="MS Mincho"/>
                <w:sz w:val="24"/>
                <w:szCs w:val="24"/>
              </w:rPr>
            </w:pPr>
            <w:hyperlink r:id="rId15" w:history="1">
              <w:r w:rsidR="0030049B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</w:t>
              </w:r>
              <w:r w:rsidR="0030049B" w:rsidRPr="0030049B">
                <w:rPr>
                  <w:rStyle w:val="aff6"/>
                  <w:rFonts w:eastAsia="MS Mincho"/>
                  <w:sz w:val="24"/>
                  <w:szCs w:val="24"/>
                </w:rPr>
                <w:t>://</w:t>
              </w:r>
              <w:proofErr w:type="spellStart"/>
              <w:r w:rsidR="0030049B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30049B">
                <w:rPr>
                  <w:rStyle w:val="aff6"/>
                  <w:rFonts w:eastAsia="MS Mincho"/>
                  <w:sz w:val="24"/>
                  <w:szCs w:val="24"/>
                </w:rPr>
                <w:t>.</w:t>
              </w:r>
              <w:proofErr w:type="spellStart"/>
              <w:r w:rsidR="0030049B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30049B">
                <w:rPr>
                  <w:rStyle w:val="aff6"/>
                  <w:rFonts w:eastAsia="MS Mincho"/>
                  <w:sz w:val="24"/>
                  <w:szCs w:val="24"/>
                </w:rPr>
                <w:t>.</w:t>
              </w:r>
              <w:proofErr w:type="spellStart"/>
              <w:r w:rsidR="0030049B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30049B">
                <w:rPr>
                  <w:rStyle w:val="aff6"/>
                  <w:rFonts w:eastAsia="MS Mincho"/>
                  <w:sz w:val="24"/>
                  <w:szCs w:val="24"/>
                </w:rPr>
                <w:t>/</w:t>
              </w:r>
              <w:r w:rsidR="0030049B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subject</w:t>
              </w:r>
              <w:r w:rsidR="0030049B" w:rsidRPr="0030049B">
                <w:rPr>
                  <w:rStyle w:val="aff6"/>
                  <w:rFonts w:eastAsia="MS Mincho"/>
                  <w:sz w:val="24"/>
                  <w:szCs w:val="24"/>
                </w:rPr>
                <w:t>/</w:t>
              </w:r>
              <w:r w:rsidR="0030049B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lesson</w:t>
              </w:r>
              <w:r w:rsidR="0030049B" w:rsidRPr="0030049B">
                <w:rPr>
                  <w:rStyle w:val="aff6"/>
                  <w:rFonts w:eastAsia="MS Mincho"/>
                  <w:sz w:val="24"/>
                  <w:szCs w:val="24"/>
                </w:rPr>
                <w:t>/6270/</w:t>
              </w:r>
              <w:r w:rsidR="0030049B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start</w:t>
              </w:r>
              <w:r w:rsidR="0030049B" w:rsidRPr="0030049B">
                <w:rPr>
                  <w:rStyle w:val="aff6"/>
                  <w:rFonts w:eastAsia="MS Mincho"/>
                  <w:sz w:val="24"/>
                  <w:szCs w:val="24"/>
                </w:rPr>
                <w:t>/209031/</w:t>
              </w:r>
            </w:hyperlink>
          </w:p>
          <w:p w14:paraId="4ABF5EC6" w14:textId="77777777" w:rsidR="00F301EE" w:rsidRPr="0030049B" w:rsidRDefault="00A65027" w:rsidP="0030049B">
            <w:pPr>
              <w:ind w:left="142" w:right="142" w:firstLine="0"/>
              <w:rPr>
                <w:sz w:val="24"/>
                <w:szCs w:val="24"/>
              </w:rPr>
            </w:pPr>
            <w:r w:rsidRPr="0030049B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F301EE" w:rsidRPr="0030049B" w14:paraId="776A071D" w14:textId="77777777" w:rsidTr="00C63750">
        <w:trPr>
          <w:trHeight w:hRule="exact" w:val="120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E457F" w14:textId="77777777" w:rsidR="00F301EE" w:rsidRPr="00EF502B" w:rsidRDefault="00A65027" w:rsidP="00850E20">
            <w:pPr>
              <w:autoSpaceDE w:val="0"/>
              <w:autoSpaceDN w:val="0"/>
              <w:spacing w:before="76" w:line="233" w:lineRule="auto"/>
              <w:ind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D0C73" w14:textId="77777777" w:rsidR="00C63750" w:rsidRDefault="00A65027" w:rsidP="004210FF">
            <w:pPr>
              <w:autoSpaceDE w:val="0"/>
              <w:autoSpaceDN w:val="0"/>
              <w:ind w:left="74" w:right="142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C63750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Мир моего «я».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14:paraId="53C38685" w14:textId="77777777" w:rsidR="00C63750" w:rsidRDefault="00A65027" w:rsidP="004210FF">
            <w:pPr>
              <w:autoSpaceDE w:val="0"/>
              <w:autoSpaceDN w:val="0"/>
              <w:ind w:left="74" w:right="142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A6502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Моя семья. </w:t>
            </w:r>
          </w:p>
          <w:p w14:paraId="0F0C87FE" w14:textId="77777777" w:rsidR="00C63750" w:rsidRDefault="00A65027" w:rsidP="004210FF">
            <w:pPr>
              <w:autoSpaceDE w:val="0"/>
              <w:autoSpaceDN w:val="0"/>
              <w:ind w:left="74" w:right="142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A6502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Мой день рождения. </w:t>
            </w:r>
          </w:p>
          <w:p w14:paraId="6EC9CF6C" w14:textId="77777777" w:rsidR="00F301EE" w:rsidRPr="00A65027" w:rsidRDefault="00A65027" w:rsidP="004210FF">
            <w:pPr>
              <w:autoSpaceDE w:val="0"/>
              <w:autoSpaceDN w:val="0"/>
              <w:ind w:left="74" w:right="142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A65027">
              <w:rPr>
                <w:rFonts w:eastAsia="Times New Roman"/>
                <w:color w:val="000000"/>
                <w:w w:val="97"/>
                <w:sz w:val="24"/>
                <w:szCs w:val="24"/>
              </w:rPr>
              <w:t>Моя любимая 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74C42" w14:textId="77777777" w:rsidR="00F301EE" w:rsidRPr="00A65027" w:rsidRDefault="00A65027" w:rsidP="004210FF">
            <w:pPr>
              <w:autoSpaceDE w:val="0"/>
              <w:autoSpaceDN w:val="0"/>
              <w:ind w:left="74" w:right="142"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55AB7" w14:textId="77777777" w:rsidR="0030049B" w:rsidRPr="0030049B" w:rsidRDefault="00896B1A" w:rsidP="0030049B">
            <w:pPr>
              <w:ind w:left="142" w:firstLine="0"/>
              <w:rPr>
                <w:sz w:val="24"/>
                <w:szCs w:val="24"/>
              </w:rPr>
            </w:pPr>
            <w:hyperlink r:id="rId16" w:history="1"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https</w:t>
              </w:r>
              <w:r w:rsidR="0030049B" w:rsidRPr="0030049B">
                <w:rPr>
                  <w:rStyle w:val="aff6"/>
                  <w:sz w:val="24"/>
                  <w:szCs w:val="24"/>
                </w:rPr>
                <w:t>://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subject</w:t>
              </w:r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lesson</w:t>
              </w:r>
              <w:r w:rsidR="0030049B" w:rsidRPr="0030049B">
                <w:rPr>
                  <w:rStyle w:val="aff6"/>
                  <w:sz w:val="24"/>
                  <w:szCs w:val="24"/>
                </w:rPr>
                <w:t>/6474/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start</w:t>
              </w:r>
              <w:r w:rsidR="0030049B" w:rsidRPr="0030049B">
                <w:rPr>
                  <w:rStyle w:val="aff6"/>
                  <w:sz w:val="24"/>
                  <w:szCs w:val="24"/>
                </w:rPr>
                <w:t>/134826/</w:t>
              </w:r>
            </w:hyperlink>
            <w:r w:rsidR="0030049B" w:rsidRPr="0030049B">
              <w:rPr>
                <w:sz w:val="24"/>
                <w:szCs w:val="24"/>
              </w:rPr>
              <w:t xml:space="preserve">  </w:t>
            </w:r>
          </w:p>
          <w:p w14:paraId="2F95F70C" w14:textId="77777777" w:rsidR="0030049B" w:rsidRPr="0030049B" w:rsidRDefault="00896B1A" w:rsidP="0030049B">
            <w:pPr>
              <w:ind w:left="142" w:firstLine="0"/>
              <w:jc w:val="left"/>
              <w:rPr>
                <w:sz w:val="24"/>
                <w:szCs w:val="24"/>
              </w:rPr>
            </w:pPr>
            <w:hyperlink r:id="rId17" w:history="1">
              <w:r w:rsidR="0030049B" w:rsidRPr="00C30BDA">
                <w:rPr>
                  <w:rStyle w:val="aff6"/>
                  <w:sz w:val="24"/>
                  <w:szCs w:val="24"/>
                  <w:lang w:val="en-US"/>
                </w:rPr>
                <w:t>https</w:t>
              </w:r>
              <w:r w:rsidR="0030049B" w:rsidRPr="0030049B">
                <w:rPr>
                  <w:rStyle w:val="aff6"/>
                  <w:sz w:val="24"/>
                  <w:szCs w:val="24"/>
                </w:rPr>
                <w:t>://</w:t>
              </w:r>
              <w:proofErr w:type="spellStart"/>
              <w:r w:rsidR="0030049B" w:rsidRPr="00C30BDA">
                <w:rPr>
                  <w:rStyle w:val="aff6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C30BDA">
                <w:rPr>
                  <w:rStyle w:val="aff6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C30BDA">
                <w:rPr>
                  <w:rStyle w:val="aff6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C30BDA">
                <w:rPr>
                  <w:rStyle w:val="aff6"/>
                  <w:sz w:val="24"/>
                  <w:szCs w:val="24"/>
                  <w:lang w:val="en-US"/>
                </w:rPr>
                <w:t>subject</w:t>
              </w:r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C30BDA">
                <w:rPr>
                  <w:rStyle w:val="aff6"/>
                  <w:sz w:val="24"/>
                  <w:szCs w:val="24"/>
                  <w:lang w:val="en-US"/>
                </w:rPr>
                <w:t>lesson</w:t>
              </w:r>
              <w:r w:rsidR="0030049B" w:rsidRPr="0030049B">
                <w:rPr>
                  <w:rStyle w:val="aff6"/>
                  <w:sz w:val="24"/>
                  <w:szCs w:val="24"/>
                </w:rPr>
                <w:t>/6001/</w:t>
              </w:r>
              <w:r w:rsidR="0030049B" w:rsidRPr="00C30BDA">
                <w:rPr>
                  <w:rStyle w:val="aff6"/>
                  <w:sz w:val="24"/>
                  <w:szCs w:val="24"/>
                  <w:lang w:val="en-US"/>
                </w:rPr>
                <w:t>start</w:t>
              </w:r>
              <w:r w:rsidR="0030049B" w:rsidRPr="0030049B">
                <w:rPr>
                  <w:rStyle w:val="aff6"/>
                  <w:sz w:val="24"/>
                  <w:szCs w:val="24"/>
                </w:rPr>
                <w:t>/208783/</w:t>
              </w:r>
            </w:hyperlink>
            <w:r w:rsidR="0030049B" w:rsidRPr="0030049B">
              <w:rPr>
                <w:sz w:val="24"/>
                <w:szCs w:val="24"/>
              </w:rPr>
              <w:t xml:space="preserve"> </w:t>
            </w:r>
          </w:p>
          <w:p w14:paraId="273355A9" w14:textId="77777777" w:rsidR="00A65027" w:rsidRPr="0030049B" w:rsidRDefault="00A65027" w:rsidP="004210FF">
            <w:pPr>
              <w:autoSpaceDE w:val="0"/>
              <w:autoSpaceDN w:val="0"/>
              <w:ind w:left="74" w:right="142" w:firstLine="0"/>
              <w:jc w:val="left"/>
              <w:rPr>
                <w:rFonts w:eastAsia="MS Mincho"/>
                <w:sz w:val="24"/>
                <w:szCs w:val="24"/>
              </w:rPr>
            </w:pPr>
          </w:p>
        </w:tc>
      </w:tr>
      <w:tr w:rsidR="00F301EE" w:rsidRPr="0030049B" w14:paraId="72271187" w14:textId="77777777" w:rsidTr="00C63750">
        <w:trPr>
          <w:trHeight w:hRule="exact" w:val="170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FD1C1" w14:textId="77777777" w:rsidR="00F301EE" w:rsidRPr="00A65027" w:rsidRDefault="00637614" w:rsidP="00850E20">
            <w:pPr>
              <w:autoSpaceDE w:val="0"/>
              <w:autoSpaceDN w:val="0"/>
              <w:spacing w:before="76" w:line="233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4.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EBA72" w14:textId="77777777" w:rsidR="00C63750" w:rsidRDefault="00637614" w:rsidP="004210FF">
            <w:pPr>
              <w:autoSpaceDE w:val="0"/>
              <w:autoSpaceDN w:val="0"/>
              <w:ind w:left="74" w:right="142" w:firstLine="0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C63750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Мир    моих    увлечений.</w:t>
            </w:r>
            <w:r w:rsidR="00C63750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  <w:p w14:paraId="58837F61" w14:textId="77777777" w:rsidR="00C63750" w:rsidRDefault="00637614" w:rsidP="004210FF">
            <w:pPr>
              <w:autoSpaceDE w:val="0"/>
              <w:autoSpaceDN w:val="0"/>
              <w:ind w:left="74" w:right="142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Любимый цвет. </w:t>
            </w:r>
          </w:p>
          <w:p w14:paraId="47BA8F85" w14:textId="77777777" w:rsidR="00C63750" w:rsidRDefault="00637614" w:rsidP="004210FF">
            <w:pPr>
              <w:autoSpaceDE w:val="0"/>
              <w:autoSpaceDN w:val="0"/>
              <w:ind w:left="74" w:right="142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Любимая игрушка, игра. </w:t>
            </w:r>
          </w:p>
          <w:p w14:paraId="5B20AEA4" w14:textId="77777777" w:rsidR="00C63750" w:rsidRDefault="00637614" w:rsidP="004210FF">
            <w:pPr>
              <w:autoSpaceDE w:val="0"/>
              <w:autoSpaceDN w:val="0"/>
              <w:ind w:left="74" w:right="142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Любимые занятия. </w:t>
            </w:r>
          </w:p>
          <w:p w14:paraId="0FD8B4CE" w14:textId="77777777" w:rsidR="00C63750" w:rsidRDefault="00637614" w:rsidP="004210FF">
            <w:pPr>
              <w:autoSpaceDE w:val="0"/>
              <w:autoSpaceDN w:val="0"/>
              <w:ind w:left="74" w:right="142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Мой питомец. </w:t>
            </w:r>
          </w:p>
          <w:p w14:paraId="079CF38B" w14:textId="77777777" w:rsidR="00F301EE" w:rsidRPr="00A65027" w:rsidRDefault="00637614" w:rsidP="004210FF">
            <w:pPr>
              <w:autoSpaceDE w:val="0"/>
              <w:autoSpaceDN w:val="0"/>
              <w:ind w:left="74" w:right="142" w:firstLine="0"/>
              <w:rPr>
                <w:rFonts w:eastAsia="MS Mincho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>Выходной день (в цирке, в зоопарке)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7D185" w14:textId="77777777" w:rsidR="00F301EE" w:rsidRPr="00A65027" w:rsidRDefault="00637614" w:rsidP="004210FF">
            <w:pPr>
              <w:autoSpaceDE w:val="0"/>
              <w:autoSpaceDN w:val="0"/>
              <w:ind w:left="74" w:right="142"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DB3BC" w14:textId="77777777" w:rsidR="0030049B" w:rsidRDefault="00896B1A" w:rsidP="0030049B">
            <w:pPr>
              <w:ind w:left="142" w:firstLine="0"/>
              <w:rPr>
                <w:sz w:val="24"/>
                <w:szCs w:val="24"/>
              </w:rPr>
            </w:pPr>
            <w:hyperlink r:id="rId18" w:history="1">
              <w:r w:rsidR="0030049B" w:rsidRPr="003F1096">
                <w:rPr>
                  <w:rStyle w:val="aff6"/>
                  <w:sz w:val="24"/>
                  <w:szCs w:val="24"/>
                </w:rPr>
                <w:t>https://resh.edu.ru/subject/lesson/5013/start/134888/</w:t>
              </w:r>
            </w:hyperlink>
            <w:r w:rsidR="0030049B" w:rsidRPr="003F1096">
              <w:rPr>
                <w:sz w:val="24"/>
                <w:szCs w:val="24"/>
              </w:rPr>
              <w:t xml:space="preserve"> </w:t>
            </w:r>
          </w:p>
          <w:p w14:paraId="6694F3A9" w14:textId="77777777" w:rsidR="0030049B" w:rsidRPr="0030049B" w:rsidRDefault="00896B1A" w:rsidP="0030049B">
            <w:pPr>
              <w:ind w:left="142" w:firstLine="0"/>
              <w:rPr>
                <w:sz w:val="24"/>
                <w:szCs w:val="24"/>
              </w:rPr>
            </w:pPr>
            <w:hyperlink r:id="rId19" w:history="1"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https</w:t>
              </w:r>
              <w:r w:rsidR="0030049B" w:rsidRPr="0030049B">
                <w:rPr>
                  <w:rStyle w:val="aff6"/>
                  <w:sz w:val="24"/>
                  <w:szCs w:val="24"/>
                </w:rPr>
                <w:t>://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subject</w:t>
              </w:r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lesson</w:t>
              </w:r>
              <w:r w:rsidR="0030049B" w:rsidRPr="0030049B">
                <w:rPr>
                  <w:rStyle w:val="aff6"/>
                  <w:sz w:val="24"/>
                  <w:szCs w:val="24"/>
                </w:rPr>
                <w:t>/5014/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start</w:t>
              </w:r>
              <w:r w:rsidR="0030049B" w:rsidRPr="0030049B">
                <w:rPr>
                  <w:rStyle w:val="aff6"/>
                  <w:sz w:val="24"/>
                  <w:szCs w:val="24"/>
                </w:rPr>
                <w:t>/208629/</w:t>
              </w:r>
            </w:hyperlink>
            <w:r w:rsidR="0030049B" w:rsidRPr="0030049B">
              <w:rPr>
                <w:sz w:val="24"/>
                <w:szCs w:val="24"/>
              </w:rPr>
              <w:t xml:space="preserve"> </w:t>
            </w:r>
          </w:p>
          <w:p w14:paraId="7B54755B" w14:textId="77777777" w:rsidR="00637614" w:rsidRPr="0030049B" w:rsidRDefault="00896B1A" w:rsidP="0030049B">
            <w:pPr>
              <w:autoSpaceDE w:val="0"/>
              <w:autoSpaceDN w:val="0"/>
              <w:ind w:left="142" w:right="142" w:firstLine="0"/>
              <w:jc w:val="left"/>
              <w:rPr>
                <w:rFonts w:eastAsia="MS Mincho"/>
                <w:sz w:val="24"/>
                <w:szCs w:val="24"/>
              </w:rPr>
            </w:pPr>
            <w:hyperlink r:id="rId20" w:history="1"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https</w:t>
              </w:r>
              <w:r w:rsidR="0030049B" w:rsidRPr="0030049B">
                <w:rPr>
                  <w:rStyle w:val="aff6"/>
                  <w:sz w:val="24"/>
                  <w:szCs w:val="24"/>
                </w:rPr>
                <w:t>://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subject</w:t>
              </w:r>
              <w:r w:rsidR="0030049B" w:rsidRPr="0030049B">
                <w:rPr>
                  <w:rStyle w:val="aff6"/>
                  <w:sz w:val="24"/>
                  <w:szCs w:val="24"/>
                </w:rPr>
                <w:t>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lesson</w:t>
              </w:r>
              <w:r w:rsidR="0030049B" w:rsidRPr="0030049B">
                <w:rPr>
                  <w:rStyle w:val="aff6"/>
                  <w:sz w:val="24"/>
                  <w:szCs w:val="24"/>
                </w:rPr>
                <w:t>/5012/</w:t>
              </w:r>
              <w:r w:rsidR="0030049B" w:rsidRPr="003F1096">
                <w:rPr>
                  <w:rStyle w:val="aff6"/>
                  <w:sz w:val="24"/>
                  <w:szCs w:val="24"/>
                  <w:lang w:val="en-US"/>
                </w:rPr>
                <w:t>start</w:t>
              </w:r>
              <w:r w:rsidR="0030049B" w:rsidRPr="0030049B">
                <w:rPr>
                  <w:rStyle w:val="aff6"/>
                  <w:sz w:val="24"/>
                  <w:szCs w:val="24"/>
                </w:rPr>
                <w:t>/135015/</w:t>
              </w:r>
            </w:hyperlink>
          </w:p>
        </w:tc>
      </w:tr>
      <w:tr w:rsidR="00F301EE" w:rsidRPr="00BF13A6" w14:paraId="0F3A3C6C" w14:textId="77777777" w:rsidTr="00BF13A6">
        <w:trPr>
          <w:trHeight w:hRule="exact" w:val="120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8506B" w14:textId="77777777" w:rsidR="00F301EE" w:rsidRPr="00A65027" w:rsidRDefault="00637614" w:rsidP="00850E20">
            <w:pPr>
              <w:autoSpaceDE w:val="0"/>
              <w:autoSpaceDN w:val="0"/>
              <w:spacing w:before="76" w:line="233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5.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1F3C3" w14:textId="77777777" w:rsidR="00C63750" w:rsidRDefault="00637614" w:rsidP="004210FF">
            <w:pPr>
              <w:autoSpaceDE w:val="0"/>
              <w:autoSpaceDN w:val="0"/>
              <w:ind w:left="74" w:right="142" w:firstLine="0"/>
              <w:jc w:val="left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C63750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Мир вокруг меня.</w:t>
            </w:r>
            <w:r w:rsidR="00C63750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</w:p>
          <w:p w14:paraId="62413FFA" w14:textId="77777777" w:rsidR="00C63750" w:rsidRDefault="00637614" w:rsidP="004210FF">
            <w:pPr>
              <w:autoSpaceDE w:val="0"/>
              <w:autoSpaceDN w:val="0"/>
              <w:ind w:left="74" w:right="142" w:firstLine="0"/>
              <w:jc w:val="left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Моя школа. </w:t>
            </w:r>
          </w:p>
          <w:p w14:paraId="7C40463D" w14:textId="77777777" w:rsidR="00C63750" w:rsidRDefault="00637614" w:rsidP="004210FF">
            <w:pPr>
              <w:autoSpaceDE w:val="0"/>
              <w:autoSpaceDN w:val="0"/>
              <w:ind w:left="74" w:right="142" w:firstLine="0"/>
              <w:jc w:val="left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Мои друзья. </w:t>
            </w:r>
          </w:p>
          <w:p w14:paraId="48D38BFE" w14:textId="77777777" w:rsidR="00F301EE" w:rsidRPr="00A65027" w:rsidRDefault="00637614" w:rsidP="004210FF">
            <w:pPr>
              <w:autoSpaceDE w:val="0"/>
              <w:autoSpaceDN w:val="0"/>
              <w:ind w:left="74" w:right="142" w:firstLine="0"/>
              <w:jc w:val="left"/>
              <w:rPr>
                <w:rFonts w:eastAsia="MS Mincho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E7699" w14:textId="77777777" w:rsidR="00F301EE" w:rsidRPr="00A65027" w:rsidRDefault="00637614" w:rsidP="004210FF">
            <w:pPr>
              <w:autoSpaceDE w:val="0"/>
              <w:autoSpaceDN w:val="0"/>
              <w:ind w:left="74" w:right="142"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8B7EE" w14:textId="77777777" w:rsidR="0030049B" w:rsidRPr="00BF13A6" w:rsidRDefault="00896B1A" w:rsidP="00BF13A6">
            <w:pPr>
              <w:pStyle w:val="5"/>
              <w:shd w:val="clear" w:color="auto" w:fill="FFFFFF"/>
              <w:spacing w:before="0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/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/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/6273/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/208876/</w:t>
              </w:r>
            </w:hyperlink>
            <w:r w:rsidR="0030049B" w:rsidRPr="00BF1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84F21D" w14:textId="77777777" w:rsidR="0030049B" w:rsidRPr="00BF13A6" w:rsidRDefault="00896B1A" w:rsidP="00BF13A6">
            <w:pPr>
              <w:pStyle w:val="5"/>
              <w:shd w:val="clear" w:color="auto" w:fill="FFFFFF"/>
              <w:spacing w:before="0"/>
              <w:ind w:left="14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/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/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/6274/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/208907/</w:t>
              </w:r>
            </w:hyperlink>
            <w:r w:rsidR="0030049B" w:rsidRPr="00BF1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491568" w14:textId="77777777" w:rsidR="0030049B" w:rsidRPr="00BF13A6" w:rsidRDefault="00896B1A" w:rsidP="00BF13A6">
            <w:pPr>
              <w:pStyle w:val="5"/>
              <w:shd w:val="clear" w:color="auto" w:fill="FFFFFF"/>
              <w:spacing w:before="0"/>
              <w:ind w:left="14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/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/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/5959/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30049B" w:rsidRPr="00BF13A6">
                <w:rPr>
                  <w:rStyle w:val="aff6"/>
                  <w:rFonts w:ascii="Times New Roman" w:hAnsi="Times New Roman"/>
                  <w:sz w:val="24"/>
                  <w:szCs w:val="24"/>
                </w:rPr>
                <w:t>/208690/</w:t>
              </w:r>
            </w:hyperlink>
            <w:r w:rsidR="0030049B" w:rsidRPr="00BF1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C70C94" w14:textId="77777777" w:rsidR="00637614" w:rsidRPr="00BF13A6" w:rsidRDefault="00896B1A" w:rsidP="00BF13A6">
            <w:pPr>
              <w:autoSpaceDE w:val="0"/>
              <w:autoSpaceDN w:val="0"/>
              <w:ind w:left="142" w:right="142" w:firstLine="0"/>
              <w:jc w:val="left"/>
              <w:rPr>
                <w:rFonts w:eastAsia="MS Mincho"/>
                <w:sz w:val="24"/>
                <w:szCs w:val="24"/>
              </w:rPr>
            </w:pPr>
            <w:hyperlink r:id="rId24" w:history="1">
              <w:r w:rsidR="0030049B" w:rsidRPr="00BF13A6">
                <w:rPr>
                  <w:rStyle w:val="aff6"/>
                  <w:sz w:val="24"/>
                  <w:szCs w:val="24"/>
                  <w:lang w:val="en-US"/>
                </w:rPr>
                <w:t>https</w:t>
              </w:r>
              <w:r w:rsidR="0030049B" w:rsidRPr="00BF13A6">
                <w:rPr>
                  <w:rStyle w:val="aff6"/>
                  <w:sz w:val="24"/>
                  <w:szCs w:val="24"/>
                </w:rPr>
                <w:t>://</w:t>
              </w:r>
              <w:proofErr w:type="spellStart"/>
              <w:r w:rsidR="0030049B" w:rsidRPr="00BF13A6">
                <w:rPr>
                  <w:rStyle w:val="aff6"/>
                  <w:sz w:val="24"/>
                  <w:szCs w:val="24"/>
                  <w:lang w:val="en-US"/>
                </w:rPr>
                <w:t>resh</w:t>
              </w:r>
              <w:proofErr w:type="spellEnd"/>
              <w:r w:rsidR="0030049B" w:rsidRPr="00BF13A6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BF13A6">
                <w:rPr>
                  <w:rStyle w:val="aff6"/>
                  <w:sz w:val="24"/>
                  <w:szCs w:val="24"/>
                  <w:lang w:val="en-US"/>
                </w:rPr>
                <w:t>edu</w:t>
              </w:r>
              <w:proofErr w:type="spellEnd"/>
              <w:r w:rsidR="0030049B" w:rsidRPr="00BF13A6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30049B" w:rsidRPr="00BF13A6">
                <w:rPr>
                  <w:rStyle w:val="aff6"/>
                  <w:sz w:val="24"/>
                  <w:szCs w:val="24"/>
                  <w:lang w:val="en-US"/>
                </w:rPr>
                <w:t>ru</w:t>
              </w:r>
              <w:proofErr w:type="spellEnd"/>
              <w:r w:rsidR="0030049B" w:rsidRPr="00BF13A6">
                <w:rPr>
                  <w:rStyle w:val="aff6"/>
                  <w:sz w:val="24"/>
                  <w:szCs w:val="24"/>
                </w:rPr>
                <w:t>/</w:t>
              </w:r>
              <w:r w:rsidR="0030049B" w:rsidRPr="00BF13A6">
                <w:rPr>
                  <w:rStyle w:val="aff6"/>
                  <w:sz w:val="24"/>
                  <w:szCs w:val="24"/>
                  <w:lang w:val="en-US"/>
                </w:rPr>
                <w:t>subject</w:t>
              </w:r>
              <w:r w:rsidR="0030049B" w:rsidRPr="00BF13A6">
                <w:rPr>
                  <w:rStyle w:val="aff6"/>
                  <w:sz w:val="24"/>
                  <w:szCs w:val="24"/>
                </w:rPr>
                <w:t>/</w:t>
              </w:r>
              <w:r w:rsidR="0030049B" w:rsidRPr="00BF13A6">
                <w:rPr>
                  <w:rStyle w:val="aff6"/>
                  <w:sz w:val="24"/>
                  <w:szCs w:val="24"/>
                  <w:lang w:val="en-US"/>
                </w:rPr>
                <w:t>lesson</w:t>
              </w:r>
              <w:r w:rsidR="0030049B" w:rsidRPr="00BF13A6">
                <w:rPr>
                  <w:rStyle w:val="aff6"/>
                  <w:sz w:val="24"/>
                  <w:szCs w:val="24"/>
                </w:rPr>
                <w:t>/5955/</w:t>
              </w:r>
              <w:r w:rsidR="0030049B" w:rsidRPr="00BF13A6">
                <w:rPr>
                  <w:rStyle w:val="aff6"/>
                  <w:sz w:val="24"/>
                  <w:szCs w:val="24"/>
                  <w:lang w:val="en-US"/>
                </w:rPr>
                <w:t>start</w:t>
              </w:r>
              <w:r w:rsidR="0030049B" w:rsidRPr="00BF13A6">
                <w:rPr>
                  <w:rStyle w:val="aff6"/>
                  <w:sz w:val="24"/>
                  <w:szCs w:val="24"/>
                </w:rPr>
                <w:t>/208752/</w:t>
              </w:r>
            </w:hyperlink>
          </w:p>
        </w:tc>
      </w:tr>
      <w:tr w:rsidR="00F301EE" w:rsidRPr="00EF502B" w14:paraId="4B5AFF55" w14:textId="77777777" w:rsidTr="000D6D44">
        <w:trPr>
          <w:trHeight w:hRule="exact" w:val="436"/>
        </w:trPr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CA69E" w14:textId="77777777" w:rsidR="00F301EE" w:rsidRPr="000D6D44" w:rsidRDefault="000D6D44" w:rsidP="000D6D44">
            <w:pPr>
              <w:autoSpaceDE w:val="0"/>
              <w:autoSpaceDN w:val="0"/>
              <w:spacing w:before="78" w:line="230" w:lineRule="auto"/>
              <w:ind w:left="72" w:right="142" w:firstLine="0"/>
              <w:jc w:val="right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0DBC1" w14:textId="77777777" w:rsidR="00F301EE" w:rsidRPr="000D6D44" w:rsidRDefault="00F301EE" w:rsidP="000D6D44">
            <w:pPr>
              <w:autoSpaceDE w:val="0"/>
              <w:autoSpaceDN w:val="0"/>
              <w:spacing w:before="78" w:line="230" w:lineRule="auto"/>
              <w:ind w:left="72" w:right="142" w:firstLine="0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D6D44">
              <w:rPr>
                <w:rFonts w:eastAsia="Times New Roman"/>
                <w:b/>
                <w:w w:val="97"/>
                <w:sz w:val="24"/>
                <w:szCs w:val="24"/>
                <w:lang w:val="en-US"/>
              </w:rPr>
              <w:t>68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B6B94" w14:textId="77777777" w:rsidR="00F301EE" w:rsidRPr="00EF502B" w:rsidRDefault="00F301EE" w:rsidP="000D6D44">
            <w:pPr>
              <w:spacing w:after="200" w:line="276" w:lineRule="auto"/>
              <w:ind w:left="72" w:righ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</w:tbl>
    <w:p w14:paraId="7D022F4D" w14:textId="77777777" w:rsidR="00850E20" w:rsidRPr="00850E20" w:rsidRDefault="00850E20" w:rsidP="00850E20">
      <w:pPr>
        <w:autoSpaceDE w:val="0"/>
        <w:autoSpaceDN w:val="0"/>
        <w:spacing w:line="14" w:lineRule="exact"/>
        <w:ind w:firstLine="0"/>
        <w:jc w:val="left"/>
        <w:rPr>
          <w:rFonts w:ascii="Cambria" w:eastAsia="MS Mincho" w:hAnsi="Cambria"/>
          <w:sz w:val="22"/>
          <w:szCs w:val="22"/>
          <w:lang w:val="en-US"/>
        </w:rPr>
      </w:pPr>
    </w:p>
    <w:p w14:paraId="57DD8B7E" w14:textId="77777777" w:rsidR="00850E20" w:rsidRPr="00850E20" w:rsidRDefault="00850E20" w:rsidP="00850E20">
      <w:pPr>
        <w:spacing w:after="200" w:line="276" w:lineRule="auto"/>
        <w:ind w:firstLine="0"/>
        <w:jc w:val="left"/>
        <w:rPr>
          <w:rFonts w:ascii="Cambria" w:eastAsia="MS Mincho" w:hAnsi="Cambria"/>
          <w:sz w:val="22"/>
          <w:szCs w:val="22"/>
          <w:lang w:val="en-US"/>
        </w:rPr>
        <w:sectPr w:rsidR="00850E20" w:rsidRPr="00850E20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93D379D" w14:textId="77777777" w:rsidR="00850E20" w:rsidRPr="00850E20" w:rsidRDefault="00850E20" w:rsidP="00850E20">
      <w:pPr>
        <w:autoSpaceDE w:val="0"/>
        <w:autoSpaceDN w:val="0"/>
        <w:spacing w:after="66" w:line="220" w:lineRule="exact"/>
        <w:ind w:firstLine="0"/>
        <w:jc w:val="left"/>
        <w:rPr>
          <w:rFonts w:ascii="Cambria" w:eastAsia="MS Mincho" w:hAnsi="Cambria"/>
          <w:sz w:val="22"/>
          <w:szCs w:val="22"/>
          <w:lang w:val="en-US"/>
        </w:rPr>
      </w:pPr>
    </w:p>
    <w:p w14:paraId="6C8B6FE1" w14:textId="77777777" w:rsidR="00850E20" w:rsidRPr="000D6D44" w:rsidRDefault="00850E20" w:rsidP="00850E20">
      <w:pPr>
        <w:autoSpaceDE w:val="0"/>
        <w:autoSpaceDN w:val="0"/>
        <w:spacing w:before="188" w:after="94" w:line="233" w:lineRule="auto"/>
        <w:ind w:firstLine="0"/>
        <w:jc w:val="left"/>
        <w:rPr>
          <w:rFonts w:ascii="Cambria" w:eastAsia="MS Mincho" w:hAnsi="Cambria"/>
          <w:sz w:val="24"/>
          <w:szCs w:val="24"/>
          <w:lang w:val="en-US"/>
        </w:rPr>
      </w:pPr>
      <w:r w:rsidRPr="000D6D44">
        <w:rPr>
          <w:rFonts w:eastAsia="Times New Roman"/>
          <w:b/>
          <w:color w:val="000000"/>
          <w:sz w:val="24"/>
          <w:szCs w:val="24"/>
          <w:lang w:val="en-US"/>
        </w:rPr>
        <w:t>3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56"/>
        <w:gridCol w:w="6946"/>
        <w:gridCol w:w="1701"/>
        <w:gridCol w:w="5812"/>
      </w:tblGrid>
      <w:tr w:rsidR="00241EE0" w:rsidRPr="00EF502B" w14:paraId="0A0C9BAE" w14:textId="77777777" w:rsidTr="00965075">
        <w:trPr>
          <w:trHeight w:hRule="exact" w:val="6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EF84" w14:textId="77777777" w:rsidR="00241EE0" w:rsidRPr="000D6D44" w:rsidRDefault="00241EE0" w:rsidP="000D6D44">
            <w:pPr>
              <w:autoSpaceDE w:val="0"/>
              <w:autoSpaceDN w:val="0"/>
              <w:spacing w:before="78" w:line="245" w:lineRule="auto"/>
              <w:ind w:left="-119" w:right="33" w:firstLine="0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D6D44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№</w:t>
            </w:r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br/>
            </w:r>
            <w:r w:rsidRPr="000D6D44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80A1" w14:textId="77777777" w:rsidR="00241EE0" w:rsidRPr="000D6D44" w:rsidRDefault="00241EE0" w:rsidP="000D6D44">
            <w:pPr>
              <w:autoSpaceDE w:val="0"/>
              <w:autoSpaceDN w:val="0"/>
              <w:spacing w:before="78" w:line="230" w:lineRule="auto"/>
              <w:ind w:left="72"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D6D44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78CFB" w14:textId="77777777" w:rsidR="00241EE0" w:rsidRPr="000D6D44" w:rsidRDefault="00241EE0" w:rsidP="000D6D44">
            <w:pPr>
              <w:autoSpaceDE w:val="0"/>
              <w:autoSpaceDN w:val="0"/>
              <w:spacing w:before="78" w:line="230" w:lineRule="auto"/>
              <w:ind w:left="72" w:firstLine="0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D6D44">
              <w:rPr>
                <w:rFonts w:eastAsia="MS Mincho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79FD" w14:textId="77777777" w:rsidR="00241EE0" w:rsidRPr="000D6D44" w:rsidRDefault="00241EE0" w:rsidP="000D6D44">
            <w:pPr>
              <w:autoSpaceDE w:val="0"/>
              <w:autoSpaceDN w:val="0"/>
              <w:spacing w:before="78" w:line="230" w:lineRule="auto"/>
              <w:ind w:left="72" w:firstLine="0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proofErr w:type="spellStart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D44">
              <w:rPr>
                <w:rFonts w:eastAsia="MS Mincho"/>
                <w:b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241EE0" w:rsidRPr="002F372E" w14:paraId="231374D6" w14:textId="77777777" w:rsidTr="00965075">
        <w:trPr>
          <w:trHeight w:hRule="exact" w:val="198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D219A" w14:textId="77777777" w:rsidR="00241EE0" w:rsidRPr="00EF502B" w:rsidRDefault="00637614" w:rsidP="00850E20">
            <w:pPr>
              <w:autoSpaceDE w:val="0"/>
              <w:autoSpaceDN w:val="0"/>
              <w:spacing w:before="76" w:line="233" w:lineRule="auto"/>
              <w:ind w:left="7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EDE0D" w14:textId="77777777" w:rsidR="00637614" w:rsidRPr="00C63750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b/>
                <w:color w:val="000000"/>
                <w:w w:val="102"/>
                <w:sz w:val="24"/>
                <w:szCs w:val="24"/>
              </w:rPr>
            </w:pPr>
            <w:r w:rsidRPr="00C63750">
              <w:rPr>
                <w:rFonts w:eastAsia="Times New Roman"/>
                <w:b/>
                <w:color w:val="000000"/>
                <w:w w:val="102"/>
                <w:sz w:val="24"/>
                <w:szCs w:val="24"/>
              </w:rPr>
              <w:t>Мир моих увлечений.</w:t>
            </w:r>
          </w:p>
          <w:p w14:paraId="3F5948AD" w14:textId="77777777" w:rsidR="00C63750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102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102"/>
                <w:sz w:val="24"/>
                <w:szCs w:val="24"/>
              </w:rPr>
              <w:t xml:space="preserve">Любимая игрушка, игра. </w:t>
            </w:r>
          </w:p>
          <w:p w14:paraId="5F45F847" w14:textId="77777777" w:rsidR="00C63750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102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102"/>
                <w:sz w:val="24"/>
                <w:szCs w:val="24"/>
              </w:rPr>
              <w:t xml:space="preserve">Любимый цвет. </w:t>
            </w:r>
          </w:p>
          <w:p w14:paraId="1A52970F" w14:textId="77777777" w:rsidR="00C63750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102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102"/>
                <w:sz w:val="24"/>
                <w:szCs w:val="24"/>
              </w:rPr>
              <w:t xml:space="preserve">Мой питомец. </w:t>
            </w:r>
          </w:p>
          <w:p w14:paraId="6D79D710" w14:textId="77777777" w:rsidR="00C63750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102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102"/>
                <w:sz w:val="24"/>
                <w:szCs w:val="24"/>
              </w:rPr>
              <w:t xml:space="preserve">Любимые занятия. </w:t>
            </w:r>
          </w:p>
          <w:p w14:paraId="763C7EFD" w14:textId="77777777" w:rsidR="00C63750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102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102"/>
                <w:sz w:val="24"/>
                <w:szCs w:val="24"/>
              </w:rPr>
              <w:t xml:space="preserve">Любимая сказка. </w:t>
            </w:r>
          </w:p>
          <w:p w14:paraId="09E0AB9F" w14:textId="77777777" w:rsidR="00241EE0" w:rsidRPr="00C63750" w:rsidRDefault="00637614" w:rsidP="004210FF">
            <w:pPr>
              <w:autoSpaceDE w:val="0"/>
              <w:autoSpaceDN w:val="0"/>
              <w:ind w:left="74" w:firstLine="0"/>
              <w:rPr>
                <w:rFonts w:eastAsia="MS Mincho"/>
                <w:sz w:val="24"/>
                <w:szCs w:val="24"/>
              </w:rPr>
            </w:pPr>
            <w:r w:rsidRPr="00C63750">
              <w:rPr>
                <w:rFonts w:eastAsia="Times New Roman"/>
                <w:color w:val="000000"/>
                <w:w w:val="102"/>
                <w:sz w:val="24"/>
                <w:szCs w:val="24"/>
              </w:rPr>
              <w:t>Выходной день (в цирке, в зоопарке, парке)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4A20C" w14:textId="77777777" w:rsidR="00241EE0" w:rsidRPr="00637614" w:rsidRDefault="00637614" w:rsidP="004210FF">
            <w:pPr>
              <w:autoSpaceDE w:val="0"/>
              <w:autoSpaceDN w:val="0"/>
              <w:ind w:left="74"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94B14" w14:textId="77777777" w:rsidR="00241EE0" w:rsidRDefault="00896B1A" w:rsidP="004210FF">
            <w:pPr>
              <w:autoSpaceDE w:val="0"/>
              <w:autoSpaceDN w:val="0"/>
              <w:ind w:left="74" w:firstLine="0"/>
              <w:jc w:val="left"/>
              <w:rPr>
                <w:rFonts w:eastAsia="MS Mincho"/>
                <w:sz w:val="24"/>
                <w:szCs w:val="24"/>
              </w:rPr>
            </w:pPr>
            <w:hyperlink r:id="rId25" w:history="1">
              <w:r w:rsidR="00637614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</w:t>
              </w:r>
              <w:r w:rsidR="00637614" w:rsidRPr="0090070F">
                <w:rPr>
                  <w:rStyle w:val="aff6"/>
                  <w:rFonts w:eastAsia="MS Mincho"/>
                  <w:sz w:val="24"/>
                  <w:szCs w:val="24"/>
                </w:rPr>
                <w:t>://</w:t>
              </w:r>
              <w:proofErr w:type="spellStart"/>
              <w:r w:rsidR="00637614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resh</w:t>
              </w:r>
              <w:proofErr w:type="spellEnd"/>
              <w:r w:rsidR="00637614" w:rsidRPr="0090070F">
                <w:rPr>
                  <w:rStyle w:val="aff6"/>
                  <w:rFonts w:eastAsia="MS Mincho"/>
                  <w:sz w:val="24"/>
                  <w:szCs w:val="24"/>
                </w:rPr>
                <w:t>.</w:t>
              </w:r>
              <w:proofErr w:type="spellStart"/>
              <w:r w:rsidR="00637614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edu</w:t>
              </w:r>
              <w:proofErr w:type="spellEnd"/>
              <w:r w:rsidR="00637614" w:rsidRPr="0090070F">
                <w:rPr>
                  <w:rStyle w:val="aff6"/>
                  <w:rFonts w:eastAsia="MS Mincho"/>
                  <w:sz w:val="24"/>
                  <w:szCs w:val="24"/>
                </w:rPr>
                <w:t>.</w:t>
              </w:r>
              <w:proofErr w:type="spellStart"/>
              <w:r w:rsidR="00637614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ru</w:t>
              </w:r>
              <w:proofErr w:type="spellEnd"/>
              <w:r w:rsidR="00637614" w:rsidRPr="0090070F">
                <w:rPr>
                  <w:rStyle w:val="aff6"/>
                  <w:rFonts w:eastAsia="MS Mincho"/>
                  <w:sz w:val="24"/>
                  <w:szCs w:val="24"/>
                </w:rPr>
                <w:t>/</w:t>
              </w:r>
              <w:r w:rsidR="00637614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subject</w:t>
              </w:r>
              <w:r w:rsidR="00637614" w:rsidRPr="0090070F">
                <w:rPr>
                  <w:rStyle w:val="aff6"/>
                  <w:rFonts w:eastAsia="MS Mincho"/>
                  <w:sz w:val="24"/>
                  <w:szCs w:val="24"/>
                </w:rPr>
                <w:t>/</w:t>
              </w:r>
              <w:r w:rsidR="00637614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lesson</w:t>
              </w:r>
              <w:r w:rsidR="00637614" w:rsidRPr="0090070F">
                <w:rPr>
                  <w:rStyle w:val="aff6"/>
                  <w:rFonts w:eastAsia="MS Mincho"/>
                  <w:sz w:val="24"/>
                  <w:szCs w:val="24"/>
                </w:rPr>
                <w:t>/3599/</w:t>
              </w:r>
              <w:r w:rsidR="00637614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start</w:t>
              </w:r>
              <w:r w:rsidR="00637614" w:rsidRPr="0090070F">
                <w:rPr>
                  <w:rStyle w:val="aff6"/>
                  <w:rFonts w:eastAsia="MS Mincho"/>
                  <w:sz w:val="24"/>
                  <w:szCs w:val="24"/>
                </w:rPr>
                <w:t>/270854/</w:t>
              </w:r>
            </w:hyperlink>
          </w:p>
          <w:p w14:paraId="3D71F1E4" w14:textId="77777777" w:rsidR="00637614" w:rsidRDefault="00896B1A" w:rsidP="004210FF">
            <w:pPr>
              <w:autoSpaceDE w:val="0"/>
              <w:autoSpaceDN w:val="0"/>
              <w:ind w:left="74" w:firstLine="0"/>
              <w:jc w:val="left"/>
              <w:rPr>
                <w:rFonts w:eastAsia="MS Mincho"/>
                <w:sz w:val="24"/>
                <w:szCs w:val="24"/>
              </w:rPr>
            </w:pPr>
            <w:hyperlink r:id="rId26" w:history="1">
              <w:r w:rsidR="00965075" w:rsidRPr="00212F7C">
                <w:rPr>
                  <w:rStyle w:val="aff6"/>
                  <w:rFonts w:eastAsia="MS Mincho"/>
                  <w:sz w:val="24"/>
                  <w:szCs w:val="24"/>
                </w:rPr>
                <w:t>https://resh.edu.ru/subject/lesson/4419/start/149842/</w:t>
              </w:r>
            </w:hyperlink>
          </w:p>
          <w:p w14:paraId="5759976F" w14:textId="77777777" w:rsidR="00637614" w:rsidRPr="007D691B" w:rsidRDefault="00637614" w:rsidP="002F372E">
            <w:pPr>
              <w:ind w:firstLine="0"/>
              <w:rPr>
                <w:rFonts w:eastAsia="MS Mincho"/>
                <w:sz w:val="24"/>
                <w:szCs w:val="24"/>
              </w:rPr>
            </w:pPr>
          </w:p>
        </w:tc>
      </w:tr>
      <w:tr w:rsidR="00241EE0" w:rsidRPr="00C3110F" w14:paraId="3764F593" w14:textId="77777777" w:rsidTr="00965075">
        <w:trPr>
          <w:trHeight w:hRule="exact" w:val="22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604B8" w14:textId="77777777" w:rsidR="00241EE0" w:rsidRPr="00EF502B" w:rsidRDefault="00637614" w:rsidP="00850E20">
            <w:pPr>
              <w:autoSpaceDE w:val="0"/>
              <w:autoSpaceDN w:val="0"/>
              <w:spacing w:before="76" w:line="233" w:lineRule="auto"/>
              <w:ind w:left="7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  <w:r w:rsidR="00241EE0" w:rsidRPr="00EF502B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FCB8E" w14:textId="77777777" w:rsidR="00637614" w:rsidRPr="00872FC6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872FC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Мир вокруг меня.</w:t>
            </w:r>
          </w:p>
          <w:p w14:paraId="0B50CFB8" w14:textId="77777777" w:rsidR="00872FC6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Моя комната (квартира, дом). </w:t>
            </w:r>
          </w:p>
          <w:p w14:paraId="363D841C" w14:textId="77777777" w:rsidR="00872FC6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Моя школа. </w:t>
            </w:r>
          </w:p>
          <w:p w14:paraId="7101FDD6" w14:textId="77777777" w:rsidR="00872FC6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Мои друзья. </w:t>
            </w:r>
          </w:p>
          <w:p w14:paraId="7473E882" w14:textId="77777777" w:rsidR="00637614" w:rsidRPr="00637614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>Моя малая Родина (город, село).</w:t>
            </w:r>
          </w:p>
          <w:p w14:paraId="1DABC77A" w14:textId="77777777" w:rsidR="00872FC6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>Дикие и домашние животные.</w:t>
            </w:r>
          </w:p>
          <w:p w14:paraId="62105DB9" w14:textId="77777777" w:rsidR="00872FC6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Погода. </w:t>
            </w:r>
          </w:p>
          <w:p w14:paraId="28E86A36" w14:textId="77777777" w:rsidR="00241EE0" w:rsidRPr="00637614" w:rsidRDefault="00637614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637614">
              <w:rPr>
                <w:rFonts w:eastAsia="Times New Roman"/>
                <w:color w:val="000000"/>
                <w:w w:val="97"/>
                <w:sz w:val="24"/>
                <w:szCs w:val="24"/>
              </w:rPr>
              <w:t>Времена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F5196" w14:textId="77777777" w:rsidR="00241EE0" w:rsidRPr="00EF502B" w:rsidRDefault="00637614" w:rsidP="004210FF">
            <w:pPr>
              <w:autoSpaceDE w:val="0"/>
              <w:autoSpaceDN w:val="0"/>
              <w:ind w:left="74"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9DBA1" w14:textId="77777777" w:rsidR="00241EE0" w:rsidRDefault="00896B1A" w:rsidP="002F372E">
            <w:pPr>
              <w:autoSpaceDE w:val="0"/>
              <w:autoSpaceDN w:val="0"/>
              <w:ind w:left="74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27" w:history="1">
              <w:r w:rsidR="00637614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https://resh.edu.ru/subject/lesson/3486/conspect/209123/</w:t>
              </w:r>
            </w:hyperlink>
          </w:p>
          <w:p w14:paraId="07DB9E50" w14:textId="77777777" w:rsidR="00637614" w:rsidRDefault="00896B1A" w:rsidP="002F372E">
            <w:pPr>
              <w:autoSpaceDE w:val="0"/>
              <w:autoSpaceDN w:val="0"/>
              <w:ind w:left="74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28" w:history="1">
              <w:r w:rsidR="00637614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https://resh.edu.ru/subject/lesson/4421/start/150229/</w:t>
              </w:r>
            </w:hyperlink>
          </w:p>
          <w:p w14:paraId="0F5508FB" w14:textId="77777777" w:rsidR="00637614" w:rsidRDefault="00896B1A" w:rsidP="002F372E">
            <w:pPr>
              <w:autoSpaceDE w:val="0"/>
              <w:autoSpaceDN w:val="0"/>
              <w:ind w:left="74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29" w:history="1">
              <w:r w:rsidR="00637614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https://resh.edu.ru/subject/lesson/4415/start/209000/</w:t>
              </w:r>
            </w:hyperlink>
          </w:p>
          <w:p w14:paraId="4C463536" w14:textId="77777777" w:rsidR="00637614" w:rsidRDefault="00637614" w:rsidP="002F372E">
            <w:pPr>
              <w:autoSpaceDE w:val="0"/>
              <w:autoSpaceDN w:val="0"/>
              <w:ind w:left="74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</w:p>
          <w:p w14:paraId="3C744304" w14:textId="77777777" w:rsidR="002F372E" w:rsidRDefault="002F372E" w:rsidP="002F372E">
            <w:pPr>
              <w:ind w:left="74" w:firstLine="0"/>
              <w:jc w:val="left"/>
              <w:rPr>
                <w:sz w:val="24"/>
                <w:szCs w:val="24"/>
                <w:lang w:val="en-US"/>
              </w:rPr>
            </w:pPr>
          </w:p>
          <w:p w14:paraId="533BC798" w14:textId="77777777" w:rsidR="002F372E" w:rsidRPr="00EF502B" w:rsidRDefault="002F372E" w:rsidP="002F372E">
            <w:pPr>
              <w:autoSpaceDE w:val="0"/>
              <w:autoSpaceDN w:val="0"/>
              <w:ind w:left="74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241EE0" w:rsidRPr="002F372E" w14:paraId="2E2A9D2D" w14:textId="77777777" w:rsidTr="00965075">
        <w:trPr>
          <w:trHeight w:hRule="exact" w:val="11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DDCB3" w14:textId="77777777" w:rsidR="00241EE0" w:rsidRPr="00EF502B" w:rsidRDefault="00241EE0" w:rsidP="00850E20">
            <w:pPr>
              <w:autoSpaceDE w:val="0"/>
              <w:autoSpaceDN w:val="0"/>
              <w:spacing w:before="78" w:line="230" w:lineRule="auto"/>
              <w:ind w:left="7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r w:rsidRPr="00EF502B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87FC3" w14:textId="77777777" w:rsidR="00233BBD" w:rsidRPr="00872FC6" w:rsidRDefault="00233BBD" w:rsidP="004210FF">
            <w:pPr>
              <w:autoSpaceDE w:val="0"/>
              <w:autoSpaceDN w:val="0"/>
              <w:ind w:left="74" w:firstLine="0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872FC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Мир моего «я»</w:t>
            </w:r>
            <w:r w:rsidR="00872FC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  <w:p w14:paraId="2ACA59A5" w14:textId="77777777" w:rsidR="00872FC6" w:rsidRDefault="00233BBD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Моя семья. </w:t>
            </w:r>
          </w:p>
          <w:p w14:paraId="2FDDE7E2" w14:textId="77777777" w:rsidR="00872FC6" w:rsidRDefault="00233BBD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97"/>
                <w:sz w:val="24"/>
                <w:szCs w:val="24"/>
              </w:rPr>
              <w:t>Мой день (распорядок</w:t>
            </w:r>
            <w:r w:rsidR="00872FC6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дня</w:t>
            </w:r>
            <w:r w:rsidRPr="00233BBD">
              <w:rPr>
                <w:rFonts w:eastAsia="Times New Roman"/>
                <w:color w:val="000000"/>
                <w:w w:val="97"/>
                <w:sz w:val="24"/>
                <w:szCs w:val="24"/>
              </w:rPr>
              <w:t>)</w:t>
            </w:r>
            <w:r w:rsidR="00872FC6">
              <w:rPr>
                <w:rFonts w:eastAsia="Times New Roman"/>
                <w:color w:val="000000"/>
                <w:w w:val="97"/>
                <w:sz w:val="24"/>
                <w:szCs w:val="24"/>
              </w:rPr>
              <w:t>.</w:t>
            </w:r>
          </w:p>
          <w:p w14:paraId="6F1593E1" w14:textId="77777777" w:rsidR="00241EE0" w:rsidRPr="00233BBD" w:rsidRDefault="00233BBD" w:rsidP="004210FF">
            <w:pPr>
              <w:autoSpaceDE w:val="0"/>
              <w:autoSpaceDN w:val="0"/>
              <w:ind w:left="74" w:firstLine="0"/>
              <w:rPr>
                <w:rFonts w:eastAsia="MS Mincho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97"/>
                <w:sz w:val="24"/>
                <w:szCs w:val="24"/>
              </w:rPr>
              <w:t>Праздники родной страны и стран изучаемого языка</w:t>
            </w:r>
            <w:r w:rsidR="00872FC6">
              <w:rPr>
                <w:rFonts w:eastAsia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70338" w14:textId="77777777" w:rsidR="00241EE0" w:rsidRPr="00872FC6" w:rsidRDefault="00233BBD" w:rsidP="004210FF">
            <w:pPr>
              <w:autoSpaceDE w:val="0"/>
              <w:autoSpaceDN w:val="0"/>
              <w:ind w:left="74" w:firstLine="0"/>
              <w:jc w:val="center"/>
              <w:rPr>
                <w:rFonts w:eastAsia="MS Mincho"/>
                <w:sz w:val="24"/>
                <w:szCs w:val="24"/>
              </w:rPr>
            </w:pPr>
            <w:r w:rsidRPr="00872FC6">
              <w:rPr>
                <w:rFonts w:eastAsia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34526" w14:textId="77777777" w:rsidR="002F372E" w:rsidRPr="002F372E" w:rsidRDefault="00896B1A" w:rsidP="002F372E">
            <w:pPr>
              <w:ind w:left="74" w:firstLine="0"/>
              <w:jc w:val="left"/>
              <w:rPr>
                <w:sz w:val="24"/>
                <w:szCs w:val="24"/>
              </w:rPr>
            </w:pPr>
            <w:hyperlink r:id="rId30" w:history="1"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https</w:t>
              </w:r>
              <w:r w:rsidR="002F372E" w:rsidRPr="002F372E">
                <w:rPr>
                  <w:rStyle w:val="aff6"/>
                  <w:sz w:val="24"/>
                  <w:szCs w:val="24"/>
                </w:rPr>
                <w:t>://</w:t>
              </w:r>
              <w:proofErr w:type="spellStart"/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resh</w:t>
              </w:r>
              <w:proofErr w:type="spellEnd"/>
              <w:r w:rsidR="002F372E" w:rsidRPr="002F372E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edu</w:t>
              </w:r>
              <w:proofErr w:type="spellEnd"/>
              <w:r w:rsidR="002F372E" w:rsidRPr="002F372E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ru</w:t>
              </w:r>
              <w:proofErr w:type="spellEnd"/>
              <w:r w:rsidR="002F372E" w:rsidRPr="002F372E">
                <w:rPr>
                  <w:rStyle w:val="aff6"/>
                  <w:sz w:val="24"/>
                  <w:szCs w:val="24"/>
                </w:rPr>
                <w:t>/</w:t>
              </w:r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subject</w:t>
              </w:r>
              <w:r w:rsidR="002F372E" w:rsidRPr="002F372E">
                <w:rPr>
                  <w:rStyle w:val="aff6"/>
                  <w:sz w:val="24"/>
                  <w:szCs w:val="24"/>
                </w:rPr>
                <w:t>/</w:t>
              </w:r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lesson</w:t>
              </w:r>
              <w:r w:rsidR="002F372E" w:rsidRPr="002F372E">
                <w:rPr>
                  <w:rStyle w:val="aff6"/>
                  <w:sz w:val="24"/>
                  <w:szCs w:val="24"/>
                </w:rPr>
                <w:t>/3476/</w:t>
              </w:r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start</w:t>
              </w:r>
              <w:r w:rsidR="002F372E" w:rsidRPr="002F372E">
                <w:rPr>
                  <w:rStyle w:val="aff6"/>
                  <w:sz w:val="24"/>
                  <w:szCs w:val="24"/>
                </w:rPr>
                <w:t>/149904/</w:t>
              </w:r>
            </w:hyperlink>
            <w:r w:rsidR="002F372E" w:rsidRPr="002F372E">
              <w:rPr>
                <w:sz w:val="24"/>
                <w:szCs w:val="24"/>
              </w:rPr>
              <w:t xml:space="preserve"> </w:t>
            </w:r>
          </w:p>
          <w:p w14:paraId="6AA0996B" w14:textId="77777777" w:rsidR="00233BBD" w:rsidRPr="002F372E" w:rsidRDefault="00896B1A" w:rsidP="002F372E">
            <w:pPr>
              <w:autoSpaceDE w:val="0"/>
              <w:autoSpaceDN w:val="0"/>
              <w:ind w:left="74" w:firstLine="0"/>
              <w:jc w:val="left"/>
              <w:rPr>
                <w:rFonts w:eastAsia="MS Mincho"/>
                <w:sz w:val="24"/>
                <w:szCs w:val="24"/>
              </w:rPr>
            </w:pPr>
            <w:hyperlink r:id="rId31" w:history="1"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https</w:t>
              </w:r>
              <w:r w:rsidR="002F372E" w:rsidRPr="002F372E">
                <w:rPr>
                  <w:rStyle w:val="aff6"/>
                  <w:sz w:val="24"/>
                  <w:szCs w:val="24"/>
                </w:rPr>
                <w:t>://</w:t>
              </w:r>
              <w:proofErr w:type="spellStart"/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resh</w:t>
              </w:r>
              <w:proofErr w:type="spellEnd"/>
              <w:r w:rsidR="002F372E" w:rsidRPr="002F372E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edu</w:t>
              </w:r>
              <w:proofErr w:type="spellEnd"/>
              <w:r w:rsidR="002F372E" w:rsidRPr="002F372E">
                <w:rPr>
                  <w:rStyle w:val="aff6"/>
                  <w:sz w:val="24"/>
                  <w:szCs w:val="24"/>
                </w:rPr>
                <w:t>.</w:t>
              </w:r>
              <w:proofErr w:type="spellStart"/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ru</w:t>
              </w:r>
              <w:proofErr w:type="spellEnd"/>
              <w:r w:rsidR="002F372E" w:rsidRPr="002F372E">
                <w:rPr>
                  <w:rStyle w:val="aff6"/>
                  <w:sz w:val="24"/>
                  <w:szCs w:val="24"/>
                </w:rPr>
                <w:t>/</w:t>
              </w:r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subject</w:t>
              </w:r>
              <w:r w:rsidR="002F372E" w:rsidRPr="002F372E">
                <w:rPr>
                  <w:rStyle w:val="aff6"/>
                  <w:sz w:val="24"/>
                  <w:szCs w:val="24"/>
                </w:rPr>
                <w:t>/</w:t>
              </w:r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lesson</w:t>
              </w:r>
              <w:r w:rsidR="002F372E" w:rsidRPr="002F372E">
                <w:rPr>
                  <w:rStyle w:val="aff6"/>
                  <w:sz w:val="24"/>
                  <w:szCs w:val="24"/>
                </w:rPr>
                <w:t>/3517/</w:t>
              </w:r>
              <w:r w:rsidR="002F372E" w:rsidRPr="00994B66">
                <w:rPr>
                  <w:rStyle w:val="aff6"/>
                  <w:sz w:val="24"/>
                  <w:szCs w:val="24"/>
                  <w:lang w:val="en-US"/>
                </w:rPr>
                <w:t>start</w:t>
              </w:r>
              <w:r w:rsidR="002F372E" w:rsidRPr="002F372E">
                <w:rPr>
                  <w:rStyle w:val="aff6"/>
                  <w:sz w:val="24"/>
                  <w:szCs w:val="24"/>
                </w:rPr>
                <w:t>/150080/</w:t>
              </w:r>
            </w:hyperlink>
          </w:p>
        </w:tc>
      </w:tr>
      <w:tr w:rsidR="00241EE0" w:rsidRPr="00C3110F" w14:paraId="5A09FD8E" w14:textId="77777777" w:rsidTr="00965075">
        <w:trPr>
          <w:trHeight w:hRule="exact" w:val="12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C9221" w14:textId="77777777" w:rsidR="00241EE0" w:rsidRPr="00EF502B" w:rsidRDefault="00241EE0" w:rsidP="00850E20">
            <w:pPr>
              <w:autoSpaceDE w:val="0"/>
              <w:autoSpaceDN w:val="0"/>
              <w:spacing w:before="78" w:line="230" w:lineRule="auto"/>
              <w:ind w:left="7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r w:rsidRPr="00EF502B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EBA1B" w14:textId="77777777" w:rsidR="00872FC6" w:rsidRDefault="00233BBD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872FC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Родная страна и страны изучаемого языка.</w:t>
            </w:r>
            <w:r w:rsidRPr="00233BBD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14:paraId="0E96678B" w14:textId="77777777" w:rsidR="00233BBD" w:rsidRPr="00233BBD" w:rsidRDefault="00233BBD" w:rsidP="004210FF">
            <w:pPr>
              <w:autoSpaceDE w:val="0"/>
              <w:autoSpaceDN w:val="0"/>
              <w:ind w:left="74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97"/>
                <w:sz w:val="24"/>
                <w:szCs w:val="24"/>
              </w:rPr>
              <w:t>Праздники родной страны и стран изучаемого языка.</w:t>
            </w:r>
          </w:p>
          <w:p w14:paraId="3B0EE8C8" w14:textId="77777777" w:rsidR="00872FC6" w:rsidRPr="00872FC6" w:rsidRDefault="00872FC6" w:rsidP="004210FF">
            <w:pPr>
              <w:autoSpaceDE w:val="0"/>
              <w:autoSpaceDN w:val="0"/>
              <w:ind w:left="74" w:firstLine="0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872FC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Мир моего «я»</w:t>
            </w:r>
            <w:r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  <w:p w14:paraId="46051DB8" w14:textId="77777777" w:rsidR="00241EE0" w:rsidRPr="00233BBD" w:rsidRDefault="00233BBD" w:rsidP="004210FF">
            <w:pPr>
              <w:autoSpaceDE w:val="0"/>
              <w:autoSpaceDN w:val="0"/>
              <w:ind w:left="74" w:firstLine="0"/>
              <w:rPr>
                <w:rFonts w:eastAsia="MS Mincho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97"/>
                <w:sz w:val="24"/>
                <w:szCs w:val="24"/>
              </w:rPr>
              <w:t>Мой день рождения, подарки. Моя любимая 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1E63F" w14:textId="77777777" w:rsidR="00241EE0" w:rsidRPr="00EF502B" w:rsidRDefault="00233BBD" w:rsidP="004210FF">
            <w:pPr>
              <w:autoSpaceDE w:val="0"/>
              <w:autoSpaceDN w:val="0"/>
              <w:ind w:left="74"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AE6E3" w14:textId="77777777" w:rsidR="00241EE0" w:rsidRDefault="00896B1A" w:rsidP="004210FF">
            <w:pPr>
              <w:autoSpaceDE w:val="0"/>
              <w:autoSpaceDN w:val="0"/>
              <w:ind w:left="74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32" w:history="1">
              <w:r w:rsidR="00233BBD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https://resh.edu.ru/subject/lesson/6270/start/209031/</w:t>
              </w:r>
            </w:hyperlink>
          </w:p>
          <w:p w14:paraId="097870CE" w14:textId="77777777" w:rsidR="00233BBD" w:rsidRDefault="00896B1A" w:rsidP="004210FF">
            <w:pPr>
              <w:autoSpaceDE w:val="0"/>
              <w:autoSpaceDN w:val="0"/>
              <w:ind w:left="74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33" w:history="1">
              <w:r w:rsidR="00233BBD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https://resh.edu.ru/subject/lesson/4417/start/209093/</w:t>
              </w:r>
            </w:hyperlink>
          </w:p>
          <w:p w14:paraId="6C8C363F" w14:textId="77777777" w:rsidR="00233BBD" w:rsidRPr="00EF502B" w:rsidRDefault="00233BBD" w:rsidP="004210FF">
            <w:pPr>
              <w:autoSpaceDE w:val="0"/>
              <w:autoSpaceDN w:val="0"/>
              <w:ind w:left="74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233BBD" w:rsidRPr="00A65027" w14:paraId="0D8A8090" w14:textId="77777777" w:rsidTr="00965075">
        <w:trPr>
          <w:trHeight w:hRule="exact" w:val="41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1155D" w14:textId="77777777" w:rsidR="00233BBD" w:rsidRPr="00EF502B" w:rsidRDefault="00233BBD" w:rsidP="00233BBD">
            <w:pPr>
              <w:autoSpaceDE w:val="0"/>
              <w:autoSpaceDN w:val="0"/>
              <w:spacing w:before="78" w:line="230" w:lineRule="auto"/>
              <w:ind w:left="72" w:firstLine="0"/>
              <w:jc w:val="left"/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D7663" w14:textId="77777777" w:rsidR="00233BBD" w:rsidRPr="00EF502B" w:rsidRDefault="000D6D44" w:rsidP="000D6D44">
            <w:pPr>
              <w:autoSpaceDE w:val="0"/>
              <w:autoSpaceDN w:val="0"/>
              <w:spacing w:before="76" w:line="233" w:lineRule="auto"/>
              <w:ind w:left="72" w:right="142" w:firstLine="0"/>
              <w:jc w:val="right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b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3997E" w14:textId="77777777" w:rsidR="00233BBD" w:rsidRPr="000D6D44" w:rsidRDefault="00233BBD" w:rsidP="000D6D44">
            <w:pPr>
              <w:autoSpaceDE w:val="0"/>
              <w:autoSpaceDN w:val="0"/>
              <w:spacing w:before="76" w:line="233" w:lineRule="auto"/>
              <w:ind w:left="72" w:firstLine="0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D6D44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68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45555" w14:textId="77777777" w:rsidR="00233BBD" w:rsidRPr="00EF502B" w:rsidRDefault="00233BBD" w:rsidP="00233BBD">
            <w:pPr>
              <w:spacing w:after="200" w:line="276" w:lineRule="auto"/>
              <w:ind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</w:tbl>
    <w:p w14:paraId="70AC3370" w14:textId="77777777" w:rsidR="00850E20" w:rsidRPr="00233BBD" w:rsidRDefault="00850E20" w:rsidP="00850E20">
      <w:pPr>
        <w:spacing w:after="200" w:line="276" w:lineRule="auto"/>
        <w:ind w:firstLine="0"/>
        <w:jc w:val="left"/>
        <w:rPr>
          <w:rFonts w:ascii="Cambria" w:eastAsia="MS Mincho" w:hAnsi="Cambria"/>
          <w:sz w:val="22"/>
          <w:szCs w:val="22"/>
        </w:rPr>
        <w:sectPr w:rsidR="00850E20" w:rsidRPr="00233BBD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93E4A1F" w14:textId="77777777" w:rsidR="00850E20" w:rsidRPr="000D6D44" w:rsidRDefault="00850E20" w:rsidP="00005474">
      <w:pPr>
        <w:autoSpaceDE w:val="0"/>
        <w:autoSpaceDN w:val="0"/>
        <w:spacing w:before="188" w:after="92" w:line="233" w:lineRule="auto"/>
        <w:ind w:firstLine="0"/>
        <w:jc w:val="left"/>
        <w:rPr>
          <w:rFonts w:ascii="Cambria" w:eastAsia="MS Mincho" w:hAnsi="Cambria"/>
          <w:sz w:val="24"/>
          <w:szCs w:val="24"/>
          <w:lang w:val="en-US"/>
        </w:rPr>
      </w:pPr>
      <w:r w:rsidRPr="000D6D44">
        <w:rPr>
          <w:rFonts w:eastAsia="Times New Roman"/>
          <w:b/>
          <w:color w:val="000000"/>
          <w:sz w:val="24"/>
          <w:szCs w:val="24"/>
          <w:lang w:val="en-US"/>
        </w:rPr>
        <w:lastRenderedPageBreak/>
        <w:t>4 КЛАСС</w:t>
      </w:r>
    </w:p>
    <w:tbl>
      <w:tblPr>
        <w:tblW w:w="15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5"/>
        <w:gridCol w:w="7169"/>
        <w:gridCol w:w="1756"/>
        <w:gridCol w:w="5853"/>
      </w:tblGrid>
      <w:tr w:rsidR="00F566BA" w:rsidRPr="00EF502B" w14:paraId="762EEA06" w14:textId="77777777" w:rsidTr="00C3110F">
        <w:trPr>
          <w:trHeight w:hRule="exact" w:val="6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599D" w14:textId="77777777" w:rsidR="00F566BA" w:rsidRPr="00C63750" w:rsidRDefault="00F566BA" w:rsidP="00C63750">
            <w:pPr>
              <w:autoSpaceDE w:val="0"/>
              <w:autoSpaceDN w:val="0"/>
              <w:spacing w:before="78" w:line="245" w:lineRule="auto"/>
              <w:ind w:left="-108" w:firstLine="0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C63750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№</w:t>
            </w:r>
            <w:r w:rsidRPr="00C63750">
              <w:rPr>
                <w:rFonts w:eastAsia="MS Mincho"/>
                <w:b/>
                <w:sz w:val="24"/>
                <w:szCs w:val="24"/>
                <w:lang w:val="en-US"/>
              </w:rPr>
              <w:br/>
            </w:r>
            <w:r w:rsidRPr="00C63750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810E" w14:textId="77777777" w:rsidR="00F566BA" w:rsidRPr="00C63750" w:rsidRDefault="00F566BA" w:rsidP="00C63750">
            <w:pPr>
              <w:autoSpaceDE w:val="0"/>
              <w:autoSpaceDN w:val="0"/>
              <w:spacing w:before="78" w:line="230" w:lineRule="auto"/>
              <w:ind w:left="72"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C63750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39F38" w14:textId="77777777" w:rsidR="00F566BA" w:rsidRPr="00C63750" w:rsidRDefault="00F566BA" w:rsidP="00C63750">
            <w:pPr>
              <w:autoSpaceDE w:val="0"/>
              <w:autoSpaceDN w:val="0"/>
              <w:spacing w:before="78" w:line="230" w:lineRule="auto"/>
              <w:ind w:left="72" w:firstLine="0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C63750">
              <w:rPr>
                <w:rFonts w:eastAsia="MS Mincho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1CD5" w14:textId="77777777" w:rsidR="00F566BA" w:rsidRPr="00C63750" w:rsidRDefault="00F566BA" w:rsidP="00C63750">
            <w:pPr>
              <w:autoSpaceDE w:val="0"/>
              <w:autoSpaceDN w:val="0"/>
              <w:spacing w:before="78" w:line="230" w:lineRule="auto"/>
              <w:ind w:left="72" w:firstLine="0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proofErr w:type="spellStart"/>
            <w:r w:rsidRPr="00C63750">
              <w:rPr>
                <w:rFonts w:eastAsia="MS Mincho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63750">
              <w:rPr>
                <w:rFonts w:eastAsia="MS Mincho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63750">
              <w:rPr>
                <w:rFonts w:eastAsia="MS Mincho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C63750">
              <w:rPr>
                <w:rFonts w:eastAsia="MS Mincho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63750">
              <w:rPr>
                <w:rFonts w:eastAsia="MS Mincho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63750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750">
              <w:rPr>
                <w:rFonts w:eastAsia="MS Mincho"/>
                <w:b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F566BA" w:rsidRPr="00C3110F" w14:paraId="25A1742E" w14:textId="77777777" w:rsidTr="00C3110F">
        <w:trPr>
          <w:trHeight w:hRule="exact" w:val="142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4CF6F" w14:textId="77777777" w:rsidR="00F566BA" w:rsidRPr="00EF502B" w:rsidRDefault="00233BBD" w:rsidP="00872FC6">
            <w:pPr>
              <w:autoSpaceDE w:val="0"/>
              <w:autoSpaceDN w:val="0"/>
              <w:ind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1.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6947C" w14:textId="77777777" w:rsidR="00233BBD" w:rsidRPr="00872FC6" w:rsidRDefault="00233BBD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b/>
                <w:color w:val="000000"/>
                <w:w w:val="102"/>
                <w:sz w:val="24"/>
                <w:szCs w:val="24"/>
              </w:rPr>
            </w:pPr>
            <w:r w:rsidRPr="00872FC6">
              <w:rPr>
                <w:rFonts w:eastAsia="Times New Roman"/>
                <w:b/>
                <w:color w:val="000000"/>
                <w:w w:val="102"/>
                <w:sz w:val="24"/>
                <w:szCs w:val="24"/>
              </w:rPr>
              <w:t>Мир моего «я»</w:t>
            </w:r>
            <w:r w:rsidR="00872FC6">
              <w:rPr>
                <w:rFonts w:eastAsia="Times New Roman"/>
                <w:b/>
                <w:color w:val="000000"/>
                <w:w w:val="102"/>
                <w:sz w:val="24"/>
                <w:szCs w:val="24"/>
              </w:rPr>
              <w:t>.</w:t>
            </w:r>
          </w:p>
          <w:p w14:paraId="061B5DFA" w14:textId="77777777" w:rsidR="00872FC6" w:rsidRDefault="00233BBD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102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102"/>
                <w:sz w:val="24"/>
                <w:szCs w:val="24"/>
              </w:rPr>
              <w:t xml:space="preserve">Моя семья. </w:t>
            </w:r>
          </w:p>
          <w:p w14:paraId="62F0E150" w14:textId="77777777" w:rsidR="00872FC6" w:rsidRDefault="00233BBD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102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102"/>
                <w:sz w:val="24"/>
                <w:szCs w:val="24"/>
              </w:rPr>
              <w:t xml:space="preserve">Мой день рождения, подарки. </w:t>
            </w:r>
          </w:p>
          <w:p w14:paraId="4E009B52" w14:textId="77777777" w:rsidR="00872FC6" w:rsidRDefault="00233BBD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102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102"/>
                <w:sz w:val="24"/>
                <w:szCs w:val="24"/>
              </w:rPr>
              <w:t xml:space="preserve">Моя любимая еда. </w:t>
            </w:r>
          </w:p>
          <w:p w14:paraId="085369CA" w14:textId="77777777" w:rsidR="00F566BA" w:rsidRPr="00233BBD" w:rsidRDefault="00233BBD" w:rsidP="00872FC6">
            <w:pPr>
              <w:autoSpaceDE w:val="0"/>
              <w:autoSpaceDN w:val="0"/>
              <w:ind w:left="141" w:right="141" w:firstLine="0"/>
              <w:rPr>
                <w:rFonts w:eastAsia="MS Mincho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102"/>
                <w:sz w:val="24"/>
                <w:szCs w:val="24"/>
              </w:rPr>
              <w:t>Мой день (распорядок дня, домашние обязанности)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E2B6D" w14:textId="77777777" w:rsidR="00F566BA" w:rsidRPr="00EF502B" w:rsidRDefault="00233BBD" w:rsidP="00872FC6">
            <w:pPr>
              <w:autoSpaceDE w:val="0"/>
              <w:autoSpaceDN w:val="0"/>
              <w:ind w:right="142"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49B2F" w14:textId="77777777" w:rsidR="00F566BA" w:rsidRDefault="00896B1A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34" w:history="1">
              <w:r w:rsidR="00F566BA" w:rsidRPr="00EF502B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https://resh.edu.ru/subject/lesson/3528/start/118737/</w:t>
              </w:r>
            </w:hyperlink>
            <w:r w:rsidR="00F566BA" w:rsidRPr="00EF502B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  <w:p w14:paraId="32E248D2" w14:textId="77777777" w:rsidR="00233BBD" w:rsidRDefault="00896B1A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35" w:history="1">
              <w:r w:rsidR="00233BBD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https://resh.edu.ru/subject/lesson/4584/conspect/115656/</w:t>
              </w:r>
            </w:hyperlink>
          </w:p>
          <w:p w14:paraId="2E107C9A" w14:textId="77777777" w:rsidR="00233BBD" w:rsidRDefault="00233BBD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</w:p>
          <w:p w14:paraId="4988F164" w14:textId="77777777" w:rsidR="00233BBD" w:rsidRPr="00EF502B" w:rsidRDefault="00233BBD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F566BA" w:rsidRPr="00C3110F" w14:paraId="352A35B8" w14:textId="77777777" w:rsidTr="00C3110F">
        <w:trPr>
          <w:trHeight w:hRule="exact" w:val="213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2BCF0" w14:textId="77777777" w:rsidR="00F566BA" w:rsidRPr="00EF502B" w:rsidRDefault="00F566BA" w:rsidP="00872FC6">
            <w:pPr>
              <w:autoSpaceDE w:val="0"/>
              <w:autoSpaceDN w:val="0"/>
              <w:ind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EF502B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2.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70DD1" w14:textId="77777777" w:rsidR="00233BBD" w:rsidRPr="00872FC6" w:rsidRDefault="00233BBD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872FC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Мир вокруг меня.</w:t>
            </w:r>
          </w:p>
          <w:p w14:paraId="54E9E178" w14:textId="77777777" w:rsidR="00872FC6" w:rsidRDefault="00233BBD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Мои друзья, их внешность, черты характера. </w:t>
            </w:r>
          </w:p>
          <w:p w14:paraId="2B7B8A91" w14:textId="77777777" w:rsidR="00872FC6" w:rsidRDefault="00233BBD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Моя малая Родина (город, село). </w:t>
            </w:r>
          </w:p>
          <w:p w14:paraId="3D7FAB93" w14:textId="77777777" w:rsidR="00872FC6" w:rsidRDefault="00233BBD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Путешествия. </w:t>
            </w:r>
          </w:p>
          <w:p w14:paraId="452DEA7A" w14:textId="126951D8" w:rsidR="00872FC6" w:rsidRDefault="00233BBD" w:rsidP="00005474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Дикие и домашние животные. Погода. </w:t>
            </w:r>
          </w:p>
          <w:p w14:paraId="0D892E94" w14:textId="77777777" w:rsidR="00872FC6" w:rsidRDefault="00233BBD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Времена года (месяцы). </w:t>
            </w:r>
          </w:p>
          <w:p w14:paraId="62CC9897" w14:textId="77777777" w:rsidR="00F566BA" w:rsidRPr="00233BBD" w:rsidRDefault="00233BBD" w:rsidP="00872FC6">
            <w:pPr>
              <w:autoSpaceDE w:val="0"/>
              <w:autoSpaceDN w:val="0"/>
              <w:ind w:left="141" w:right="141" w:firstLine="0"/>
              <w:rPr>
                <w:rFonts w:eastAsia="MS Mincho"/>
                <w:sz w:val="24"/>
                <w:szCs w:val="24"/>
              </w:rPr>
            </w:pPr>
            <w:r w:rsidRPr="00233BBD">
              <w:rPr>
                <w:rFonts w:eastAsia="Times New Roman"/>
                <w:color w:val="000000"/>
                <w:w w:val="97"/>
                <w:sz w:val="24"/>
                <w:szCs w:val="24"/>
              </w:rPr>
              <w:t>Покупки (одежда, обувь, книги, основные продукты питания)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6B4DE" w14:textId="77777777" w:rsidR="00F566BA" w:rsidRPr="00EF502B" w:rsidRDefault="00233BBD" w:rsidP="00872FC6">
            <w:pPr>
              <w:autoSpaceDE w:val="0"/>
              <w:autoSpaceDN w:val="0"/>
              <w:ind w:right="142"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  <w:r w:rsidR="00F566BA" w:rsidRPr="00EF502B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58496" w14:textId="77777777" w:rsidR="00F566BA" w:rsidRDefault="00896B1A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36" w:history="1">
              <w:r w:rsidR="00F566BA" w:rsidRPr="00EF502B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https://resh.edu.ru/subject/lesson/5287/start/150351/</w:t>
              </w:r>
            </w:hyperlink>
            <w:r w:rsidR="00F566BA" w:rsidRPr="00EF502B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  <w:p w14:paraId="65CC4375" w14:textId="77777777" w:rsidR="00233BBD" w:rsidRDefault="00896B1A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37" w:history="1">
              <w:r w:rsidR="00ED0162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https://resh.edu.ru/subject/lesson/3578/start/118768/</w:t>
              </w:r>
            </w:hyperlink>
          </w:p>
          <w:p w14:paraId="6844DEF4" w14:textId="77777777" w:rsidR="00ED0162" w:rsidRPr="00EF502B" w:rsidRDefault="00ED0162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F566BA" w:rsidRPr="00C3110F" w14:paraId="7EBC5B28" w14:textId="77777777" w:rsidTr="00C3110F">
        <w:trPr>
          <w:trHeight w:hRule="exact" w:val="86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BB015" w14:textId="77777777" w:rsidR="00F566BA" w:rsidRPr="00EF502B" w:rsidRDefault="00F566BA" w:rsidP="00872FC6">
            <w:pPr>
              <w:autoSpaceDE w:val="0"/>
              <w:autoSpaceDN w:val="0"/>
              <w:ind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EF502B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3.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EE01B" w14:textId="77777777" w:rsidR="00ED0162" w:rsidRPr="00872FC6" w:rsidRDefault="00ED0162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872FC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Мир вокруг меня</w:t>
            </w:r>
            <w:r w:rsidR="00872FC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  <w:p w14:paraId="7D685AC6" w14:textId="77777777" w:rsidR="00ED0162" w:rsidRPr="00ED0162" w:rsidRDefault="00ED0162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>Моя комната (классная комната), предметы интерьера.</w:t>
            </w:r>
          </w:p>
          <w:p w14:paraId="276F5E95" w14:textId="77777777" w:rsidR="00F566BA" w:rsidRPr="00ED0162" w:rsidRDefault="00ED0162" w:rsidP="00872FC6">
            <w:pPr>
              <w:autoSpaceDE w:val="0"/>
              <w:autoSpaceDN w:val="0"/>
              <w:ind w:left="141" w:right="141" w:firstLine="0"/>
              <w:rPr>
                <w:rFonts w:eastAsia="MS Mincho"/>
                <w:sz w:val="24"/>
                <w:szCs w:val="24"/>
              </w:rPr>
            </w:pPr>
            <w:r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>Моя школа, любимые учебные предметы.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C4F52" w14:textId="77777777" w:rsidR="00F566BA" w:rsidRPr="00EF502B" w:rsidRDefault="00ED0162" w:rsidP="00872FC6">
            <w:pPr>
              <w:autoSpaceDE w:val="0"/>
              <w:autoSpaceDN w:val="0"/>
              <w:ind w:right="142"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17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BEAC8" w14:textId="77777777" w:rsidR="00F566BA" w:rsidRDefault="00896B1A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38" w:history="1">
              <w:r w:rsidR="00ED0162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https://resh.edu.ru/subject/lesson/3559/start/118635/</w:t>
              </w:r>
            </w:hyperlink>
          </w:p>
          <w:p w14:paraId="4CFAED5F" w14:textId="77777777" w:rsidR="00ED0162" w:rsidRDefault="00896B1A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39" w:history="1">
              <w:r w:rsidR="00ED0162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https://resh.edu.ru/subject/lesson/3537/start/118604/</w:t>
              </w:r>
            </w:hyperlink>
          </w:p>
          <w:p w14:paraId="517132F2" w14:textId="77777777" w:rsidR="00ED0162" w:rsidRPr="00EF502B" w:rsidRDefault="00ED0162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F566BA" w:rsidRPr="00EF502B" w14:paraId="465B0DB6" w14:textId="77777777" w:rsidTr="00C3110F">
        <w:trPr>
          <w:trHeight w:hRule="exact" w:val="226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2074B" w14:textId="77777777" w:rsidR="00F566BA" w:rsidRPr="00EF502B" w:rsidRDefault="00F566BA" w:rsidP="00872FC6">
            <w:pPr>
              <w:autoSpaceDE w:val="0"/>
              <w:autoSpaceDN w:val="0"/>
              <w:ind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EF502B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4.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E822B" w14:textId="77777777" w:rsidR="00ED0162" w:rsidRPr="00872FC6" w:rsidRDefault="00ED0162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872FC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Мир моих увлечений</w:t>
            </w:r>
            <w:r w:rsidR="00872FC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  <w:p w14:paraId="6E346EC1" w14:textId="77777777" w:rsidR="00872FC6" w:rsidRDefault="00ED0162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Любимая игрушка, игра. </w:t>
            </w:r>
          </w:p>
          <w:p w14:paraId="6C89D8B9" w14:textId="77777777" w:rsidR="00872FC6" w:rsidRDefault="00ED0162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Любимый цвет. </w:t>
            </w:r>
          </w:p>
          <w:p w14:paraId="7F4C1FB9" w14:textId="77777777" w:rsidR="00872FC6" w:rsidRDefault="00ED0162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Мой питомец. </w:t>
            </w:r>
          </w:p>
          <w:p w14:paraId="2669F96A" w14:textId="77777777" w:rsidR="00872FC6" w:rsidRDefault="00ED0162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Любимые занятия. </w:t>
            </w:r>
          </w:p>
          <w:p w14:paraId="4A921F10" w14:textId="77777777" w:rsidR="00872FC6" w:rsidRDefault="00ED0162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Занятия спортом. </w:t>
            </w:r>
          </w:p>
          <w:p w14:paraId="62BE948F" w14:textId="77777777" w:rsidR="00872FC6" w:rsidRDefault="00ED0162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Любимая сказка/история/рассказ. </w:t>
            </w:r>
          </w:p>
          <w:p w14:paraId="353448DD" w14:textId="2B9AAF17" w:rsidR="00F566BA" w:rsidRPr="00005474" w:rsidRDefault="00ED0162" w:rsidP="00005474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proofErr w:type="gramStart"/>
            <w:r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Выходной </w:t>
            </w:r>
            <w:r w:rsidR="000D6D44"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>день (</w:t>
            </w:r>
            <w:r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>в цирке, в зоопарке, парке.</w:t>
            </w:r>
            <w:proofErr w:type="gramEnd"/>
            <w:r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Каникулы.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C2153" w14:textId="77777777" w:rsidR="00F566BA" w:rsidRPr="00EF502B" w:rsidRDefault="00ED0162" w:rsidP="00872FC6">
            <w:pPr>
              <w:autoSpaceDE w:val="0"/>
              <w:autoSpaceDN w:val="0"/>
              <w:ind w:right="142"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73B3A" w14:textId="77777777" w:rsidR="00F566BA" w:rsidRDefault="00896B1A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</w:rPr>
            </w:pPr>
            <w:hyperlink r:id="rId40" w:history="1">
              <w:r w:rsidR="00ED0162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</w:t>
              </w:r>
              <w:r w:rsidR="00ED0162" w:rsidRPr="0090070F">
                <w:rPr>
                  <w:rStyle w:val="aff6"/>
                  <w:rFonts w:eastAsia="MS Mincho"/>
                  <w:sz w:val="24"/>
                  <w:szCs w:val="24"/>
                </w:rPr>
                <w:t>://</w:t>
              </w:r>
              <w:proofErr w:type="spellStart"/>
              <w:r w:rsidR="00ED0162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resh</w:t>
              </w:r>
              <w:proofErr w:type="spellEnd"/>
              <w:r w:rsidR="00ED0162" w:rsidRPr="0090070F">
                <w:rPr>
                  <w:rStyle w:val="aff6"/>
                  <w:rFonts w:eastAsia="MS Mincho"/>
                  <w:sz w:val="24"/>
                  <w:szCs w:val="24"/>
                </w:rPr>
                <w:t>.</w:t>
              </w:r>
              <w:proofErr w:type="spellStart"/>
              <w:r w:rsidR="00ED0162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edu</w:t>
              </w:r>
              <w:proofErr w:type="spellEnd"/>
              <w:r w:rsidR="00ED0162" w:rsidRPr="0090070F">
                <w:rPr>
                  <w:rStyle w:val="aff6"/>
                  <w:rFonts w:eastAsia="MS Mincho"/>
                  <w:sz w:val="24"/>
                  <w:szCs w:val="24"/>
                </w:rPr>
                <w:t>.</w:t>
              </w:r>
              <w:proofErr w:type="spellStart"/>
              <w:r w:rsidR="00ED0162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ru</w:t>
              </w:r>
              <w:proofErr w:type="spellEnd"/>
              <w:r w:rsidR="00ED0162" w:rsidRPr="0090070F">
                <w:rPr>
                  <w:rStyle w:val="aff6"/>
                  <w:rFonts w:eastAsia="MS Mincho"/>
                  <w:sz w:val="24"/>
                  <w:szCs w:val="24"/>
                </w:rPr>
                <w:t>/</w:t>
              </w:r>
              <w:r w:rsidR="00ED0162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subject</w:t>
              </w:r>
              <w:r w:rsidR="00ED0162" w:rsidRPr="0090070F">
                <w:rPr>
                  <w:rStyle w:val="aff6"/>
                  <w:rFonts w:eastAsia="MS Mincho"/>
                  <w:sz w:val="24"/>
                  <w:szCs w:val="24"/>
                </w:rPr>
                <w:t>/</w:t>
              </w:r>
              <w:r w:rsidR="00ED0162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lesson</w:t>
              </w:r>
              <w:r w:rsidR="00ED0162" w:rsidRPr="0090070F">
                <w:rPr>
                  <w:rStyle w:val="aff6"/>
                  <w:rFonts w:eastAsia="MS Mincho"/>
                  <w:sz w:val="24"/>
                  <w:szCs w:val="24"/>
                </w:rPr>
                <w:t>/4588/</w:t>
              </w:r>
              <w:r w:rsidR="00ED0162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start</w:t>
              </w:r>
              <w:r w:rsidR="00ED0162" w:rsidRPr="0090070F">
                <w:rPr>
                  <w:rStyle w:val="aff6"/>
                  <w:rFonts w:eastAsia="MS Mincho"/>
                  <w:sz w:val="24"/>
                  <w:szCs w:val="24"/>
                </w:rPr>
                <w:t>/209248/</w:t>
              </w:r>
            </w:hyperlink>
          </w:p>
          <w:p w14:paraId="7BA8043F" w14:textId="77777777" w:rsidR="00ED0162" w:rsidRDefault="00896B1A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</w:rPr>
            </w:pPr>
            <w:hyperlink r:id="rId41" w:history="1">
              <w:r w:rsidR="00ED0162" w:rsidRPr="0090070F">
                <w:rPr>
                  <w:rStyle w:val="aff6"/>
                  <w:rFonts w:eastAsia="MS Mincho"/>
                  <w:sz w:val="24"/>
                  <w:szCs w:val="24"/>
                </w:rPr>
                <w:t>https://resh.edu.ru/subject/lesson/3548/start/209310/</w:t>
              </w:r>
            </w:hyperlink>
          </w:p>
          <w:p w14:paraId="77B7DF77" w14:textId="77777777" w:rsidR="00ED0162" w:rsidRDefault="00896B1A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</w:rPr>
            </w:pPr>
            <w:hyperlink r:id="rId42" w:history="1">
              <w:r w:rsidR="00ED0162" w:rsidRPr="0090070F">
                <w:rPr>
                  <w:rStyle w:val="aff6"/>
                  <w:rFonts w:eastAsia="MS Mincho"/>
                  <w:sz w:val="24"/>
                  <w:szCs w:val="24"/>
                </w:rPr>
                <w:t>https://resh.edu.ru/subject/lesson/4587/start/114178/</w:t>
              </w:r>
            </w:hyperlink>
          </w:p>
          <w:p w14:paraId="6404DEBA" w14:textId="77777777" w:rsidR="00ED0162" w:rsidRDefault="00896B1A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</w:rPr>
            </w:pPr>
            <w:hyperlink r:id="rId43" w:history="1">
              <w:r w:rsidR="00ED0162" w:rsidRPr="0090070F">
                <w:rPr>
                  <w:rStyle w:val="aff6"/>
                  <w:rFonts w:eastAsia="MS Mincho"/>
                  <w:sz w:val="24"/>
                  <w:szCs w:val="24"/>
                </w:rPr>
                <w:t>https://resh.edu.ru/subject/lesson/4589/start/120132/</w:t>
              </w:r>
            </w:hyperlink>
          </w:p>
          <w:p w14:paraId="29E16136" w14:textId="77777777" w:rsidR="00ED0162" w:rsidRPr="00ED0162" w:rsidRDefault="00ED0162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</w:rPr>
            </w:pPr>
          </w:p>
        </w:tc>
      </w:tr>
      <w:tr w:rsidR="00F566BA" w:rsidRPr="00C3110F" w14:paraId="19944F83" w14:textId="77777777" w:rsidTr="00C3110F">
        <w:trPr>
          <w:trHeight w:hRule="exact" w:val="155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9E8B1" w14:textId="77777777" w:rsidR="00F566BA" w:rsidRPr="00EF502B" w:rsidRDefault="00ED0162" w:rsidP="00872FC6">
            <w:pPr>
              <w:autoSpaceDE w:val="0"/>
              <w:autoSpaceDN w:val="0"/>
              <w:ind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5</w:t>
            </w:r>
            <w:r w:rsidR="00F566BA" w:rsidRPr="00EF502B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0A585" w14:textId="77777777" w:rsidR="00ED0162" w:rsidRPr="00872FC6" w:rsidRDefault="00ED0162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872FC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Родная страна и страны изучаемого языка. </w:t>
            </w:r>
          </w:p>
          <w:p w14:paraId="176AA347" w14:textId="77777777" w:rsidR="00872FC6" w:rsidRDefault="00ED0162" w:rsidP="00872FC6">
            <w:pPr>
              <w:autoSpaceDE w:val="0"/>
              <w:autoSpaceDN w:val="0"/>
              <w:ind w:left="141" w:right="141" w:firstLine="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Россия и страны изучаемого языка, их столицы, основные достопримечательности, интересные факты. </w:t>
            </w:r>
          </w:p>
          <w:p w14:paraId="7106AAF7" w14:textId="77777777" w:rsidR="00F566BA" w:rsidRPr="00ED0162" w:rsidRDefault="000D6D44" w:rsidP="00872FC6">
            <w:pPr>
              <w:autoSpaceDE w:val="0"/>
              <w:autoSpaceDN w:val="0"/>
              <w:ind w:left="141" w:right="141" w:firstLine="0"/>
              <w:rPr>
                <w:rFonts w:eastAsia="MS Mincho"/>
                <w:sz w:val="24"/>
                <w:szCs w:val="24"/>
              </w:rPr>
            </w:pPr>
            <w:r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>Произведения детского</w:t>
            </w:r>
            <w:r w:rsidR="00ED0162" w:rsidRPr="00ED0162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фольклора. Персонажи детских книг. Праздники родной страны и стран изучаемого языка.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9AD35" w14:textId="77777777" w:rsidR="00F566BA" w:rsidRPr="00EF502B" w:rsidRDefault="00ED0162" w:rsidP="00872FC6">
            <w:pPr>
              <w:autoSpaceDE w:val="0"/>
              <w:autoSpaceDN w:val="0"/>
              <w:ind w:right="142" w:firstLine="0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17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69E3F" w14:textId="77777777" w:rsidR="00F566BA" w:rsidRDefault="00896B1A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44" w:history="1">
              <w:r w:rsidR="00ED0162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https://resh.edu.ru/subject/lesson/4591/start/209217/</w:t>
              </w:r>
            </w:hyperlink>
          </w:p>
          <w:p w14:paraId="1881C87B" w14:textId="77777777" w:rsidR="00ED0162" w:rsidRDefault="00896B1A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45" w:history="1">
              <w:r w:rsidR="00ED0162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https://resh.edu.ru/subject/lesson/4586/start/209279/</w:t>
              </w:r>
            </w:hyperlink>
          </w:p>
          <w:p w14:paraId="45F4D83F" w14:textId="77777777" w:rsidR="00ED0162" w:rsidRDefault="00896B1A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hyperlink r:id="rId46" w:history="1">
              <w:r w:rsidR="00ED0162" w:rsidRPr="0090070F">
                <w:rPr>
                  <w:rStyle w:val="aff6"/>
                  <w:rFonts w:eastAsia="MS Mincho"/>
                  <w:sz w:val="24"/>
                  <w:szCs w:val="24"/>
                  <w:lang w:val="en-US"/>
                </w:rPr>
                <w:t>https://resh.edu.ru/subject/lesson/3568/start/120225/</w:t>
              </w:r>
            </w:hyperlink>
          </w:p>
          <w:p w14:paraId="5D18C040" w14:textId="77777777" w:rsidR="00ED0162" w:rsidRPr="00EF502B" w:rsidRDefault="00ED0162" w:rsidP="00872FC6">
            <w:pPr>
              <w:autoSpaceDE w:val="0"/>
              <w:autoSpaceDN w:val="0"/>
              <w:ind w:left="142"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ED0162" w:rsidRPr="00ED0162" w14:paraId="666A674F" w14:textId="77777777" w:rsidTr="00C3110F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B1C85" w14:textId="77777777" w:rsidR="00ED0162" w:rsidRDefault="00ED0162" w:rsidP="00872FC6">
            <w:pPr>
              <w:autoSpaceDE w:val="0"/>
              <w:autoSpaceDN w:val="0"/>
              <w:ind w:firstLine="0"/>
              <w:jc w:val="center"/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2028B" w14:textId="77777777" w:rsidR="00ED0162" w:rsidRPr="00EF502B" w:rsidRDefault="000D6D44" w:rsidP="00872FC6">
            <w:pPr>
              <w:autoSpaceDE w:val="0"/>
              <w:autoSpaceDN w:val="0"/>
              <w:ind w:right="141" w:firstLine="0"/>
              <w:jc w:val="right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b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85B5F" w14:textId="77777777" w:rsidR="00ED0162" w:rsidRPr="000D6D44" w:rsidRDefault="00ED0162" w:rsidP="00872FC6">
            <w:pPr>
              <w:autoSpaceDE w:val="0"/>
              <w:autoSpaceDN w:val="0"/>
              <w:ind w:right="142" w:firstLine="0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D6D44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68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63349" w14:textId="77777777" w:rsidR="00ED0162" w:rsidRPr="00EF502B" w:rsidRDefault="00ED0162" w:rsidP="00872FC6">
            <w:pPr>
              <w:ind w:firstLine="0"/>
              <w:jc w:val="left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</w:tbl>
    <w:p w14:paraId="1B0A4234" w14:textId="41D7E497" w:rsidR="00850E20" w:rsidRPr="00850E20" w:rsidRDefault="00850E20" w:rsidP="000D6D44">
      <w:pPr>
        <w:tabs>
          <w:tab w:val="left" w:pos="8414"/>
        </w:tabs>
        <w:spacing w:after="200" w:line="276" w:lineRule="auto"/>
        <w:ind w:firstLine="0"/>
        <w:jc w:val="left"/>
        <w:rPr>
          <w:rFonts w:ascii="Cambria" w:eastAsia="MS Mincho" w:hAnsi="Cambria"/>
          <w:sz w:val="22"/>
          <w:szCs w:val="22"/>
          <w:lang w:val="en-US"/>
        </w:rPr>
      </w:pPr>
    </w:p>
    <w:sectPr w:rsidR="00850E20" w:rsidRPr="00850E20" w:rsidSect="000D6D44">
      <w:pgSz w:w="16840" w:h="11900" w:orient="landscape"/>
      <w:pgMar w:top="663" w:right="301" w:bottom="652" w:left="278" w:header="720" w:footer="720" w:gutter="0"/>
      <w:cols w:space="720" w:equalWidth="0">
        <w:col w:w="10581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7673D" w14:textId="77777777" w:rsidR="00896B1A" w:rsidRDefault="00896B1A" w:rsidP="00C46134">
      <w:r>
        <w:separator/>
      </w:r>
    </w:p>
  </w:endnote>
  <w:endnote w:type="continuationSeparator" w:id="0">
    <w:p w14:paraId="1D33838D" w14:textId="77777777" w:rsidR="00896B1A" w:rsidRDefault="00896B1A" w:rsidP="00C4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92ED8" w14:textId="77777777" w:rsidR="00896B1A" w:rsidRDefault="00896B1A" w:rsidP="00C46134">
      <w:r>
        <w:separator/>
      </w:r>
    </w:p>
  </w:footnote>
  <w:footnote w:type="continuationSeparator" w:id="0">
    <w:p w14:paraId="7B74E858" w14:textId="77777777" w:rsidR="00896B1A" w:rsidRDefault="00896B1A" w:rsidP="00C4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854545"/>
      <w:docPartObj>
        <w:docPartGallery w:val="Page Numbers (Top of Page)"/>
        <w:docPartUnique/>
      </w:docPartObj>
    </w:sdtPr>
    <w:sdtEndPr/>
    <w:sdtContent>
      <w:p w14:paraId="7C45037E" w14:textId="1DBA0E18" w:rsidR="00940523" w:rsidRDefault="0094052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10F">
          <w:rPr>
            <w:noProof/>
          </w:rPr>
          <w:t>1</w:t>
        </w:r>
        <w:r>
          <w:fldChar w:fldCharType="end"/>
        </w:r>
      </w:p>
    </w:sdtContent>
  </w:sdt>
  <w:p w14:paraId="64AAB627" w14:textId="77777777" w:rsidR="00940523" w:rsidRDefault="009405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4EF65F2"/>
    <w:multiLevelType w:val="hybridMultilevel"/>
    <w:tmpl w:val="022C9EB2"/>
    <w:lvl w:ilvl="0" w:tplc="9704223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B235ED4"/>
    <w:multiLevelType w:val="hybridMultilevel"/>
    <w:tmpl w:val="FA6A3EFE"/>
    <w:lvl w:ilvl="0" w:tplc="9704223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F25F3B"/>
    <w:multiLevelType w:val="hybridMultilevel"/>
    <w:tmpl w:val="7BC24316"/>
    <w:lvl w:ilvl="0" w:tplc="88F461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1A2F00"/>
    <w:multiLevelType w:val="hybridMultilevel"/>
    <w:tmpl w:val="B868253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B63D6E"/>
    <w:multiLevelType w:val="hybridMultilevel"/>
    <w:tmpl w:val="946675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DA0062"/>
    <w:multiLevelType w:val="hybridMultilevel"/>
    <w:tmpl w:val="43244CAE"/>
    <w:lvl w:ilvl="0" w:tplc="9704223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7A6E16"/>
    <w:multiLevelType w:val="hybridMultilevel"/>
    <w:tmpl w:val="0F6CFBB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0F76FC"/>
    <w:multiLevelType w:val="hybridMultilevel"/>
    <w:tmpl w:val="642C6D6E"/>
    <w:lvl w:ilvl="0" w:tplc="9704223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C763E19"/>
    <w:multiLevelType w:val="hybridMultilevel"/>
    <w:tmpl w:val="0798C162"/>
    <w:lvl w:ilvl="0" w:tplc="9704223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25C0004"/>
    <w:multiLevelType w:val="hybridMultilevel"/>
    <w:tmpl w:val="AAB201B6"/>
    <w:lvl w:ilvl="0" w:tplc="9704223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6D4D46"/>
    <w:multiLevelType w:val="hybridMultilevel"/>
    <w:tmpl w:val="84AE93EE"/>
    <w:lvl w:ilvl="0" w:tplc="9704223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726552"/>
    <w:multiLevelType w:val="hybridMultilevel"/>
    <w:tmpl w:val="2C5E7E98"/>
    <w:lvl w:ilvl="0" w:tplc="9704223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11"/>
  </w:num>
  <w:num w:numId="13">
    <w:abstractNumId w:val="17"/>
  </w:num>
  <w:num w:numId="14">
    <w:abstractNumId w:val="18"/>
  </w:num>
  <w:num w:numId="15">
    <w:abstractNumId w:val="20"/>
  </w:num>
  <w:num w:numId="16">
    <w:abstractNumId w:val="15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B0"/>
    <w:rsid w:val="00005474"/>
    <w:rsid w:val="00055C12"/>
    <w:rsid w:val="00065F45"/>
    <w:rsid w:val="000D6D44"/>
    <w:rsid w:val="00120A33"/>
    <w:rsid w:val="00175473"/>
    <w:rsid w:val="001B49BB"/>
    <w:rsid w:val="001C180A"/>
    <w:rsid w:val="001F150F"/>
    <w:rsid w:val="00233BBD"/>
    <w:rsid w:val="00241EE0"/>
    <w:rsid w:val="0024204B"/>
    <w:rsid w:val="002A42DE"/>
    <w:rsid w:val="002A5CB3"/>
    <w:rsid w:val="002F372E"/>
    <w:rsid w:val="0030049B"/>
    <w:rsid w:val="00325410"/>
    <w:rsid w:val="00386184"/>
    <w:rsid w:val="003861E6"/>
    <w:rsid w:val="003D7E8B"/>
    <w:rsid w:val="004210FF"/>
    <w:rsid w:val="004E33B8"/>
    <w:rsid w:val="00526431"/>
    <w:rsid w:val="00553BFB"/>
    <w:rsid w:val="00554E76"/>
    <w:rsid w:val="00562BC6"/>
    <w:rsid w:val="00571D86"/>
    <w:rsid w:val="00590EBF"/>
    <w:rsid w:val="005B6C0E"/>
    <w:rsid w:val="00611FD6"/>
    <w:rsid w:val="00637614"/>
    <w:rsid w:val="00661CAB"/>
    <w:rsid w:val="007378A1"/>
    <w:rsid w:val="007A0DAB"/>
    <w:rsid w:val="007D691B"/>
    <w:rsid w:val="00850E20"/>
    <w:rsid w:val="00872FC6"/>
    <w:rsid w:val="00896B1A"/>
    <w:rsid w:val="00940523"/>
    <w:rsid w:val="00965075"/>
    <w:rsid w:val="009677BB"/>
    <w:rsid w:val="00973046"/>
    <w:rsid w:val="009D1C30"/>
    <w:rsid w:val="009D7EE1"/>
    <w:rsid w:val="00A2458E"/>
    <w:rsid w:val="00A65027"/>
    <w:rsid w:val="00AC4AD2"/>
    <w:rsid w:val="00BD5A0D"/>
    <w:rsid w:val="00BF13A6"/>
    <w:rsid w:val="00C3110F"/>
    <w:rsid w:val="00C46134"/>
    <w:rsid w:val="00C63750"/>
    <w:rsid w:val="00C71A9A"/>
    <w:rsid w:val="00D52435"/>
    <w:rsid w:val="00DF406B"/>
    <w:rsid w:val="00E04EDB"/>
    <w:rsid w:val="00E35A53"/>
    <w:rsid w:val="00E923D3"/>
    <w:rsid w:val="00ED0162"/>
    <w:rsid w:val="00EF502B"/>
    <w:rsid w:val="00F03CB0"/>
    <w:rsid w:val="00F301EE"/>
    <w:rsid w:val="00F363D9"/>
    <w:rsid w:val="00F566BA"/>
    <w:rsid w:val="00F745D9"/>
    <w:rsid w:val="00F8287F"/>
    <w:rsid w:val="00FA22BD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2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1">
    <w:name w:val="heading 1"/>
    <w:basedOn w:val="a0"/>
    <w:next w:val="a0"/>
    <w:link w:val="12"/>
    <w:uiPriority w:val="9"/>
    <w:qFormat/>
    <w:rsid w:val="00850E20"/>
    <w:pPr>
      <w:keepNext/>
      <w:keepLines/>
      <w:spacing w:before="240"/>
      <w:outlineLvl w:val="0"/>
    </w:pPr>
    <w:rPr>
      <w:rFonts w:ascii="Calibri" w:eastAsia="MS Gothic" w:hAnsi="Calibri"/>
      <w:b/>
      <w:bCs/>
      <w:color w:val="365F91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50E20"/>
    <w:pPr>
      <w:keepNext/>
      <w:keepLines/>
      <w:spacing w:before="4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0E20"/>
    <w:pPr>
      <w:keepNext/>
      <w:keepLines/>
      <w:spacing w:before="4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50E20"/>
    <w:pPr>
      <w:keepNext/>
      <w:keepLines/>
      <w:spacing w:before="4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50E20"/>
    <w:pPr>
      <w:keepNext/>
      <w:keepLines/>
      <w:spacing w:before="40"/>
      <w:outlineLvl w:val="4"/>
    </w:pPr>
    <w:rPr>
      <w:rFonts w:ascii="Calibri" w:eastAsia="MS Gothic" w:hAnsi="Calibri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50E20"/>
    <w:pPr>
      <w:keepNext/>
      <w:keepLines/>
      <w:spacing w:before="40"/>
      <w:outlineLvl w:val="5"/>
    </w:pPr>
    <w:rPr>
      <w:rFonts w:ascii="Calibri" w:eastAsia="MS Gothic" w:hAnsi="Calibri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50E20"/>
    <w:pPr>
      <w:keepNext/>
      <w:keepLines/>
      <w:spacing w:before="4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50E20"/>
    <w:pPr>
      <w:keepNext/>
      <w:keepLines/>
      <w:spacing w:before="4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50E20"/>
    <w:pPr>
      <w:keepNext/>
      <w:keepLines/>
      <w:spacing w:before="4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850E20"/>
    <w:pPr>
      <w:keepNext/>
      <w:keepLines/>
      <w:spacing w:before="480" w:line="276" w:lineRule="auto"/>
      <w:ind w:firstLine="0"/>
      <w:jc w:val="left"/>
      <w:outlineLvl w:val="0"/>
    </w:pPr>
    <w:rPr>
      <w:rFonts w:ascii="Calibri" w:eastAsia="MS Gothic" w:hAnsi="Calibri"/>
      <w:b/>
      <w:bCs/>
      <w:color w:val="365F91"/>
      <w:lang w:val="en-US"/>
    </w:rPr>
  </w:style>
  <w:style w:type="paragraph" w:customStyle="1" w:styleId="211">
    <w:name w:val="Заголовок 21"/>
    <w:basedOn w:val="a0"/>
    <w:next w:val="a0"/>
    <w:uiPriority w:val="9"/>
    <w:unhideWhenUsed/>
    <w:qFormat/>
    <w:rsid w:val="00850E20"/>
    <w:pPr>
      <w:keepNext/>
      <w:keepLines/>
      <w:spacing w:before="200" w:line="276" w:lineRule="auto"/>
      <w:ind w:firstLine="0"/>
      <w:jc w:val="left"/>
      <w:outlineLvl w:val="1"/>
    </w:pPr>
    <w:rPr>
      <w:rFonts w:ascii="Calibri" w:eastAsia="MS Gothic" w:hAnsi="Calibri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0"/>
    <w:next w:val="a0"/>
    <w:uiPriority w:val="9"/>
    <w:unhideWhenUsed/>
    <w:qFormat/>
    <w:rsid w:val="00850E20"/>
    <w:pPr>
      <w:keepNext/>
      <w:keepLines/>
      <w:spacing w:before="200" w:line="276" w:lineRule="auto"/>
      <w:ind w:firstLine="0"/>
      <w:jc w:val="left"/>
      <w:outlineLvl w:val="2"/>
    </w:pPr>
    <w:rPr>
      <w:rFonts w:ascii="Calibri" w:eastAsia="MS Gothic" w:hAnsi="Calibri"/>
      <w:b/>
      <w:bCs/>
      <w:color w:val="4F81BD"/>
      <w:sz w:val="22"/>
      <w:szCs w:val="22"/>
      <w:lang w:val="en-US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850E20"/>
    <w:pPr>
      <w:keepNext/>
      <w:keepLines/>
      <w:spacing w:before="200" w:line="276" w:lineRule="auto"/>
      <w:ind w:firstLine="0"/>
      <w:jc w:val="left"/>
      <w:outlineLvl w:val="3"/>
    </w:pPr>
    <w:rPr>
      <w:rFonts w:ascii="Calibri" w:eastAsia="MS Gothic" w:hAnsi="Calibri"/>
      <w:b/>
      <w:bCs/>
      <w:i/>
      <w:iCs/>
      <w:color w:val="4F81BD"/>
      <w:sz w:val="22"/>
      <w:szCs w:val="22"/>
      <w:lang w:val="en-US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850E20"/>
    <w:pPr>
      <w:keepNext/>
      <w:keepLines/>
      <w:spacing w:before="200" w:line="276" w:lineRule="auto"/>
      <w:ind w:firstLine="0"/>
      <w:jc w:val="left"/>
      <w:outlineLvl w:val="4"/>
    </w:pPr>
    <w:rPr>
      <w:rFonts w:ascii="Calibri" w:eastAsia="MS Gothic" w:hAnsi="Calibri"/>
      <w:color w:val="243F60"/>
      <w:sz w:val="22"/>
      <w:szCs w:val="22"/>
      <w:lang w:val="en-US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850E20"/>
    <w:pPr>
      <w:keepNext/>
      <w:keepLines/>
      <w:spacing w:before="200" w:line="276" w:lineRule="auto"/>
      <w:ind w:firstLine="0"/>
      <w:jc w:val="left"/>
      <w:outlineLvl w:val="5"/>
    </w:pPr>
    <w:rPr>
      <w:rFonts w:ascii="Calibri" w:eastAsia="MS Gothic" w:hAnsi="Calibri"/>
      <w:i/>
      <w:iCs/>
      <w:color w:val="243F60"/>
      <w:sz w:val="22"/>
      <w:szCs w:val="22"/>
      <w:lang w:val="en-US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850E20"/>
    <w:pPr>
      <w:keepNext/>
      <w:keepLines/>
      <w:spacing w:before="200" w:line="276" w:lineRule="auto"/>
      <w:ind w:firstLine="0"/>
      <w:jc w:val="left"/>
      <w:outlineLvl w:val="6"/>
    </w:pPr>
    <w:rPr>
      <w:rFonts w:ascii="Calibri" w:eastAsia="MS Gothic" w:hAnsi="Calibri"/>
      <w:i/>
      <w:iCs/>
      <w:color w:val="404040"/>
      <w:sz w:val="22"/>
      <w:szCs w:val="22"/>
      <w:lang w:val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50E20"/>
    <w:pPr>
      <w:keepNext/>
      <w:keepLines/>
      <w:spacing w:before="200" w:line="276" w:lineRule="auto"/>
      <w:ind w:firstLine="0"/>
      <w:jc w:val="left"/>
      <w:outlineLvl w:val="7"/>
    </w:pPr>
    <w:rPr>
      <w:rFonts w:ascii="Calibri" w:eastAsia="MS Gothic" w:hAnsi="Calibri"/>
      <w:color w:val="4F81BD"/>
      <w:sz w:val="20"/>
      <w:szCs w:val="20"/>
      <w:lang w:val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850E20"/>
    <w:pPr>
      <w:keepNext/>
      <w:keepLines/>
      <w:spacing w:before="200" w:line="276" w:lineRule="auto"/>
      <w:ind w:firstLine="0"/>
      <w:jc w:val="left"/>
      <w:outlineLvl w:val="8"/>
    </w:pPr>
    <w:rPr>
      <w:rFonts w:ascii="Calibri" w:eastAsia="MS Gothic" w:hAnsi="Calibri"/>
      <w:i/>
      <w:iCs/>
      <w:color w:val="404040"/>
      <w:sz w:val="20"/>
      <w:szCs w:val="20"/>
      <w:lang w:val="en-US"/>
    </w:rPr>
  </w:style>
  <w:style w:type="numbering" w:customStyle="1" w:styleId="13">
    <w:name w:val="Нет списка1"/>
    <w:next w:val="a3"/>
    <w:uiPriority w:val="99"/>
    <w:semiHidden/>
    <w:unhideWhenUsed/>
    <w:rsid w:val="00850E20"/>
  </w:style>
  <w:style w:type="character" w:customStyle="1" w:styleId="12">
    <w:name w:val="Заголовок 1 Знак"/>
    <w:basedOn w:val="a1"/>
    <w:link w:val="11"/>
    <w:uiPriority w:val="9"/>
    <w:rsid w:val="00850E20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50E20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50E20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850E20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850E20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rsid w:val="00850E20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rsid w:val="00850E20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semiHidden/>
    <w:rsid w:val="00850E20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850E20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4">
    <w:name w:val="Верхний колонтитул1"/>
    <w:basedOn w:val="a0"/>
    <w:next w:val="a4"/>
    <w:link w:val="a5"/>
    <w:uiPriority w:val="99"/>
    <w:unhideWhenUsed/>
    <w:rsid w:val="00850E20"/>
    <w:pPr>
      <w:tabs>
        <w:tab w:val="center" w:pos="4680"/>
        <w:tab w:val="right" w:pos="9360"/>
      </w:tabs>
      <w:ind w:firstLine="0"/>
      <w:jc w:val="left"/>
    </w:pPr>
  </w:style>
  <w:style w:type="character" w:customStyle="1" w:styleId="a5">
    <w:name w:val="Верхний колонтитул Знак"/>
    <w:basedOn w:val="a1"/>
    <w:link w:val="14"/>
    <w:uiPriority w:val="99"/>
    <w:rsid w:val="00850E20"/>
  </w:style>
  <w:style w:type="paragraph" w:customStyle="1" w:styleId="15">
    <w:name w:val="Нижний колонтитул1"/>
    <w:basedOn w:val="a0"/>
    <w:next w:val="a6"/>
    <w:link w:val="a7"/>
    <w:uiPriority w:val="99"/>
    <w:unhideWhenUsed/>
    <w:rsid w:val="00850E20"/>
    <w:pPr>
      <w:tabs>
        <w:tab w:val="center" w:pos="4680"/>
        <w:tab w:val="right" w:pos="9360"/>
      </w:tabs>
      <w:ind w:firstLine="0"/>
      <w:jc w:val="left"/>
    </w:pPr>
  </w:style>
  <w:style w:type="character" w:customStyle="1" w:styleId="a7">
    <w:name w:val="Нижний колонтитул Знак"/>
    <w:basedOn w:val="a1"/>
    <w:link w:val="15"/>
    <w:uiPriority w:val="99"/>
    <w:rsid w:val="00850E20"/>
  </w:style>
  <w:style w:type="paragraph" w:customStyle="1" w:styleId="16">
    <w:name w:val="Без интервала1"/>
    <w:next w:val="a8"/>
    <w:uiPriority w:val="1"/>
    <w:qFormat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17">
    <w:name w:val="Название1"/>
    <w:basedOn w:val="a0"/>
    <w:next w:val="a0"/>
    <w:uiPriority w:val="10"/>
    <w:qFormat/>
    <w:rsid w:val="00850E20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libri" w:eastAsia="MS Gothic" w:hAnsi="Calibri"/>
      <w:color w:val="17365D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1"/>
    <w:link w:val="aa"/>
    <w:uiPriority w:val="10"/>
    <w:rsid w:val="00850E20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0"/>
    <w:next w:val="a0"/>
    <w:uiPriority w:val="11"/>
    <w:qFormat/>
    <w:rsid w:val="00850E20"/>
    <w:pPr>
      <w:numPr>
        <w:ilvl w:val="1"/>
      </w:numPr>
      <w:spacing w:after="200" w:line="276" w:lineRule="auto"/>
      <w:ind w:firstLine="709"/>
      <w:jc w:val="left"/>
    </w:pPr>
    <w:rPr>
      <w:rFonts w:ascii="Calibri" w:eastAsia="MS Gothic" w:hAnsi="Calibri"/>
      <w:i/>
      <w:iCs/>
      <w:color w:val="4F81BD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1"/>
    <w:link w:val="ac"/>
    <w:uiPriority w:val="11"/>
    <w:rsid w:val="00850E20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19">
    <w:name w:val="Абзац списка1"/>
    <w:basedOn w:val="a0"/>
    <w:next w:val="ad"/>
    <w:uiPriority w:val="34"/>
    <w:qFormat/>
    <w:rsid w:val="00850E20"/>
    <w:pPr>
      <w:spacing w:after="200" w:line="276" w:lineRule="auto"/>
      <w:ind w:left="720" w:firstLine="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1a">
    <w:name w:val="Основной текст1"/>
    <w:basedOn w:val="a0"/>
    <w:next w:val="ae"/>
    <w:link w:val="af"/>
    <w:uiPriority w:val="99"/>
    <w:unhideWhenUsed/>
    <w:rsid w:val="00850E20"/>
    <w:pPr>
      <w:spacing w:after="120" w:line="276" w:lineRule="auto"/>
      <w:ind w:firstLine="0"/>
      <w:jc w:val="left"/>
    </w:pPr>
  </w:style>
  <w:style w:type="character" w:customStyle="1" w:styleId="af">
    <w:name w:val="Основной текст Знак"/>
    <w:basedOn w:val="a1"/>
    <w:link w:val="1a"/>
    <w:uiPriority w:val="99"/>
    <w:rsid w:val="00850E20"/>
  </w:style>
  <w:style w:type="paragraph" w:customStyle="1" w:styleId="212">
    <w:name w:val="Основной текст 21"/>
    <w:basedOn w:val="a0"/>
    <w:next w:val="22"/>
    <w:link w:val="23"/>
    <w:uiPriority w:val="99"/>
    <w:unhideWhenUsed/>
    <w:rsid w:val="00850E20"/>
    <w:pPr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1"/>
    <w:link w:val="212"/>
    <w:uiPriority w:val="99"/>
    <w:rsid w:val="00850E20"/>
  </w:style>
  <w:style w:type="paragraph" w:customStyle="1" w:styleId="312">
    <w:name w:val="Основной текст 31"/>
    <w:basedOn w:val="a0"/>
    <w:next w:val="32"/>
    <w:link w:val="33"/>
    <w:uiPriority w:val="99"/>
    <w:unhideWhenUsed/>
    <w:rsid w:val="00850E20"/>
    <w:pPr>
      <w:spacing w:after="120" w:line="276" w:lineRule="auto"/>
      <w:ind w:firstLine="0"/>
      <w:jc w:val="left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12"/>
    <w:uiPriority w:val="99"/>
    <w:rsid w:val="00850E20"/>
    <w:rPr>
      <w:sz w:val="16"/>
      <w:szCs w:val="16"/>
    </w:rPr>
  </w:style>
  <w:style w:type="paragraph" w:customStyle="1" w:styleId="1b">
    <w:name w:val="Список1"/>
    <w:basedOn w:val="a0"/>
    <w:next w:val="af0"/>
    <w:uiPriority w:val="99"/>
    <w:unhideWhenUsed/>
    <w:rsid w:val="00850E20"/>
    <w:pPr>
      <w:spacing w:after="200" w:line="276" w:lineRule="auto"/>
      <w:ind w:left="360" w:hanging="36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213">
    <w:name w:val="Список 21"/>
    <w:basedOn w:val="a0"/>
    <w:next w:val="24"/>
    <w:uiPriority w:val="99"/>
    <w:unhideWhenUsed/>
    <w:rsid w:val="00850E20"/>
    <w:pPr>
      <w:spacing w:after="200" w:line="276" w:lineRule="auto"/>
      <w:ind w:left="720" w:hanging="36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313">
    <w:name w:val="Список 31"/>
    <w:basedOn w:val="a0"/>
    <w:next w:val="34"/>
    <w:uiPriority w:val="99"/>
    <w:unhideWhenUsed/>
    <w:rsid w:val="00850E20"/>
    <w:pPr>
      <w:spacing w:after="200" w:line="276" w:lineRule="auto"/>
      <w:ind w:left="1080" w:hanging="36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10">
    <w:name w:val="Маркированный список1"/>
    <w:basedOn w:val="a0"/>
    <w:next w:val="af1"/>
    <w:uiPriority w:val="99"/>
    <w:unhideWhenUsed/>
    <w:rsid w:val="00850E20"/>
    <w:pPr>
      <w:numPr>
        <w:numId w:val="1"/>
      </w:numPr>
      <w:spacing w:after="200" w:line="276" w:lineRule="auto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210">
    <w:name w:val="Маркированный список 21"/>
    <w:basedOn w:val="a0"/>
    <w:next w:val="25"/>
    <w:uiPriority w:val="99"/>
    <w:unhideWhenUsed/>
    <w:rsid w:val="00850E20"/>
    <w:pPr>
      <w:numPr>
        <w:numId w:val="2"/>
      </w:numPr>
      <w:spacing w:after="200" w:line="276" w:lineRule="auto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310">
    <w:name w:val="Маркированный список 31"/>
    <w:basedOn w:val="a0"/>
    <w:next w:val="35"/>
    <w:uiPriority w:val="99"/>
    <w:unhideWhenUsed/>
    <w:rsid w:val="00850E20"/>
    <w:pPr>
      <w:numPr>
        <w:numId w:val="3"/>
      </w:numPr>
      <w:spacing w:after="200" w:line="276" w:lineRule="auto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1">
    <w:name w:val="Нумерованный список1"/>
    <w:basedOn w:val="a0"/>
    <w:next w:val="a"/>
    <w:uiPriority w:val="99"/>
    <w:unhideWhenUsed/>
    <w:rsid w:val="00850E20"/>
    <w:pPr>
      <w:numPr>
        <w:numId w:val="5"/>
      </w:numPr>
      <w:spacing w:after="200" w:line="276" w:lineRule="auto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21">
    <w:name w:val="Нумерованный список 21"/>
    <w:basedOn w:val="a0"/>
    <w:next w:val="26"/>
    <w:uiPriority w:val="99"/>
    <w:unhideWhenUsed/>
    <w:rsid w:val="00850E20"/>
    <w:pPr>
      <w:numPr>
        <w:numId w:val="6"/>
      </w:numPr>
      <w:spacing w:after="200" w:line="276" w:lineRule="auto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31">
    <w:name w:val="Нумерованный список 31"/>
    <w:basedOn w:val="a0"/>
    <w:next w:val="36"/>
    <w:uiPriority w:val="99"/>
    <w:unhideWhenUsed/>
    <w:rsid w:val="00850E20"/>
    <w:pPr>
      <w:numPr>
        <w:numId w:val="7"/>
      </w:numPr>
      <w:spacing w:after="200" w:line="276" w:lineRule="auto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1c">
    <w:name w:val="Продолжение списка1"/>
    <w:basedOn w:val="a0"/>
    <w:next w:val="af2"/>
    <w:uiPriority w:val="99"/>
    <w:unhideWhenUsed/>
    <w:rsid w:val="00850E20"/>
    <w:pPr>
      <w:spacing w:after="120" w:line="276" w:lineRule="auto"/>
      <w:ind w:left="360" w:firstLine="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214">
    <w:name w:val="Продолжение списка 21"/>
    <w:basedOn w:val="a0"/>
    <w:next w:val="27"/>
    <w:uiPriority w:val="99"/>
    <w:unhideWhenUsed/>
    <w:rsid w:val="00850E20"/>
    <w:pPr>
      <w:spacing w:after="120" w:line="276" w:lineRule="auto"/>
      <w:ind w:left="720" w:firstLine="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314">
    <w:name w:val="Продолжение списка 31"/>
    <w:basedOn w:val="a0"/>
    <w:next w:val="37"/>
    <w:uiPriority w:val="99"/>
    <w:unhideWhenUsed/>
    <w:rsid w:val="00850E20"/>
    <w:pPr>
      <w:spacing w:after="120" w:line="276" w:lineRule="auto"/>
      <w:ind w:left="1080" w:firstLine="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1d">
    <w:name w:val="Текст макроса1"/>
    <w:next w:val="af3"/>
    <w:link w:val="af4"/>
    <w:uiPriority w:val="99"/>
    <w:unhideWhenUsed/>
    <w:rsid w:val="00850E2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  <w:ind w:firstLine="0"/>
      <w:jc w:val="left"/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1"/>
    <w:link w:val="1d"/>
    <w:uiPriority w:val="99"/>
    <w:rsid w:val="00850E20"/>
    <w:rPr>
      <w:rFonts w:ascii="Courier" w:hAnsi="Courier"/>
      <w:sz w:val="20"/>
      <w:szCs w:val="20"/>
    </w:rPr>
  </w:style>
  <w:style w:type="paragraph" w:customStyle="1" w:styleId="215">
    <w:name w:val="Цитата 21"/>
    <w:basedOn w:val="a0"/>
    <w:next w:val="a0"/>
    <w:uiPriority w:val="29"/>
    <w:qFormat/>
    <w:rsid w:val="00850E20"/>
    <w:pPr>
      <w:spacing w:after="200" w:line="276" w:lineRule="auto"/>
      <w:ind w:firstLine="0"/>
      <w:jc w:val="left"/>
    </w:pPr>
    <w:rPr>
      <w:rFonts w:ascii="Cambria" w:eastAsia="MS Mincho" w:hAnsi="Cambria"/>
      <w:i/>
      <w:iCs/>
      <w:color w:val="000000"/>
      <w:sz w:val="22"/>
      <w:szCs w:val="22"/>
      <w:lang w:val="en-US"/>
    </w:rPr>
  </w:style>
  <w:style w:type="character" w:customStyle="1" w:styleId="28">
    <w:name w:val="Цитата 2 Знак"/>
    <w:basedOn w:val="a1"/>
    <w:link w:val="29"/>
    <w:uiPriority w:val="29"/>
    <w:rsid w:val="00850E20"/>
    <w:rPr>
      <w:i/>
      <w:iCs/>
      <w:color w:val="000000"/>
    </w:rPr>
  </w:style>
  <w:style w:type="paragraph" w:customStyle="1" w:styleId="1e">
    <w:name w:val="Название объекта1"/>
    <w:basedOn w:val="a0"/>
    <w:next w:val="a0"/>
    <w:uiPriority w:val="35"/>
    <w:semiHidden/>
    <w:unhideWhenUsed/>
    <w:qFormat/>
    <w:rsid w:val="00850E20"/>
    <w:pPr>
      <w:spacing w:after="200"/>
      <w:ind w:firstLine="0"/>
      <w:jc w:val="left"/>
    </w:pPr>
    <w:rPr>
      <w:rFonts w:ascii="Cambria" w:eastAsia="MS Mincho" w:hAnsi="Cambria"/>
      <w:b/>
      <w:bCs/>
      <w:color w:val="4F81BD"/>
      <w:sz w:val="18"/>
      <w:szCs w:val="18"/>
      <w:lang w:val="en-US"/>
    </w:rPr>
  </w:style>
  <w:style w:type="character" w:styleId="af5">
    <w:name w:val="Strong"/>
    <w:basedOn w:val="a1"/>
    <w:uiPriority w:val="22"/>
    <w:qFormat/>
    <w:rsid w:val="00850E20"/>
    <w:rPr>
      <w:b/>
      <w:bCs/>
    </w:rPr>
  </w:style>
  <w:style w:type="character" w:styleId="af6">
    <w:name w:val="Emphasis"/>
    <w:basedOn w:val="a1"/>
    <w:uiPriority w:val="20"/>
    <w:qFormat/>
    <w:rsid w:val="00850E20"/>
    <w:rPr>
      <w:i/>
      <w:iCs/>
    </w:rPr>
  </w:style>
  <w:style w:type="paragraph" w:customStyle="1" w:styleId="1f">
    <w:name w:val="Выделенная цитата1"/>
    <w:basedOn w:val="a0"/>
    <w:next w:val="a0"/>
    <w:uiPriority w:val="30"/>
    <w:qFormat/>
    <w:rsid w:val="00850E20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mbria" w:eastAsia="MS Mincho" w:hAnsi="Cambria"/>
      <w:b/>
      <w:bCs/>
      <w:i/>
      <w:iCs/>
      <w:color w:val="4F81BD"/>
      <w:sz w:val="22"/>
      <w:szCs w:val="22"/>
      <w:lang w:val="en-US"/>
    </w:rPr>
  </w:style>
  <w:style w:type="character" w:customStyle="1" w:styleId="af7">
    <w:name w:val="Выделенная цитата Знак"/>
    <w:basedOn w:val="a1"/>
    <w:link w:val="af8"/>
    <w:uiPriority w:val="30"/>
    <w:rsid w:val="00850E20"/>
    <w:rPr>
      <w:b/>
      <w:bCs/>
      <w:i/>
      <w:iCs/>
      <w:color w:val="4F81BD"/>
    </w:rPr>
  </w:style>
  <w:style w:type="character" w:customStyle="1" w:styleId="1f0">
    <w:name w:val="Слабое выделение1"/>
    <w:basedOn w:val="a1"/>
    <w:uiPriority w:val="19"/>
    <w:qFormat/>
    <w:rsid w:val="00850E20"/>
    <w:rPr>
      <w:i/>
      <w:iCs/>
      <w:color w:val="808080"/>
    </w:rPr>
  </w:style>
  <w:style w:type="character" w:customStyle="1" w:styleId="1f1">
    <w:name w:val="Сильное выделение1"/>
    <w:basedOn w:val="a1"/>
    <w:uiPriority w:val="21"/>
    <w:qFormat/>
    <w:rsid w:val="00850E20"/>
    <w:rPr>
      <w:b/>
      <w:bCs/>
      <w:i/>
      <w:iCs/>
      <w:color w:val="4F81BD"/>
    </w:rPr>
  </w:style>
  <w:style w:type="character" w:customStyle="1" w:styleId="1f2">
    <w:name w:val="Слабая ссылка1"/>
    <w:basedOn w:val="a1"/>
    <w:uiPriority w:val="31"/>
    <w:qFormat/>
    <w:rsid w:val="00850E20"/>
    <w:rPr>
      <w:smallCaps/>
      <w:color w:val="C0504D"/>
      <w:u w:val="single"/>
    </w:rPr>
  </w:style>
  <w:style w:type="character" w:customStyle="1" w:styleId="1f3">
    <w:name w:val="Сильная ссылка1"/>
    <w:basedOn w:val="a1"/>
    <w:uiPriority w:val="32"/>
    <w:qFormat/>
    <w:rsid w:val="00850E20"/>
    <w:rPr>
      <w:b/>
      <w:bCs/>
      <w:smallCaps/>
      <w:color w:val="C0504D"/>
      <w:spacing w:val="5"/>
      <w:u w:val="single"/>
    </w:rPr>
  </w:style>
  <w:style w:type="character" w:styleId="af9">
    <w:name w:val="Book Title"/>
    <w:basedOn w:val="a1"/>
    <w:uiPriority w:val="33"/>
    <w:qFormat/>
    <w:rsid w:val="00850E20"/>
    <w:rPr>
      <w:b/>
      <w:bCs/>
      <w:smallCaps/>
      <w:spacing w:val="5"/>
    </w:rPr>
  </w:style>
  <w:style w:type="paragraph" w:customStyle="1" w:styleId="1f4">
    <w:name w:val="Заголовок оглавления1"/>
    <w:basedOn w:val="11"/>
    <w:next w:val="a0"/>
    <w:uiPriority w:val="39"/>
    <w:semiHidden/>
    <w:unhideWhenUsed/>
    <w:qFormat/>
    <w:rsid w:val="00850E20"/>
  </w:style>
  <w:style w:type="table" w:customStyle="1" w:styleId="1f5">
    <w:name w:val="Сетка таблицы1"/>
    <w:basedOn w:val="a2"/>
    <w:next w:val="afa"/>
    <w:uiPriority w:val="5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Светлая заливка1"/>
    <w:basedOn w:val="a2"/>
    <w:next w:val="afb"/>
    <w:uiPriority w:val="60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next w:val="-1"/>
    <w:uiPriority w:val="60"/>
    <w:rsid w:val="00850E20"/>
    <w:pPr>
      <w:ind w:firstLine="0"/>
      <w:jc w:val="left"/>
    </w:pPr>
    <w:rPr>
      <w:rFonts w:ascii="Cambria" w:eastAsia="MS Mincho" w:hAnsi="Cambria"/>
      <w:color w:val="365F91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2"/>
    <w:next w:val="-2"/>
    <w:uiPriority w:val="60"/>
    <w:rsid w:val="00850E20"/>
    <w:pPr>
      <w:ind w:firstLine="0"/>
      <w:jc w:val="left"/>
    </w:pPr>
    <w:rPr>
      <w:rFonts w:ascii="Cambria" w:eastAsia="MS Mincho" w:hAnsi="Cambria"/>
      <w:color w:val="943634"/>
      <w:sz w:val="22"/>
      <w:szCs w:val="22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2"/>
    <w:next w:val="-3"/>
    <w:uiPriority w:val="60"/>
    <w:rsid w:val="00850E20"/>
    <w:pPr>
      <w:ind w:firstLine="0"/>
      <w:jc w:val="left"/>
    </w:pPr>
    <w:rPr>
      <w:rFonts w:ascii="Cambria" w:eastAsia="MS Mincho" w:hAnsi="Cambria"/>
      <w:color w:val="76923C"/>
      <w:sz w:val="22"/>
      <w:szCs w:val="22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2"/>
    <w:next w:val="-4"/>
    <w:uiPriority w:val="60"/>
    <w:rsid w:val="00850E20"/>
    <w:pPr>
      <w:ind w:firstLine="0"/>
      <w:jc w:val="left"/>
    </w:pPr>
    <w:rPr>
      <w:rFonts w:ascii="Cambria" w:eastAsia="MS Mincho" w:hAnsi="Cambria"/>
      <w:color w:val="5F497A"/>
      <w:sz w:val="22"/>
      <w:szCs w:val="22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2"/>
    <w:next w:val="-5"/>
    <w:uiPriority w:val="60"/>
    <w:rsid w:val="00850E20"/>
    <w:pPr>
      <w:ind w:firstLine="0"/>
      <w:jc w:val="left"/>
    </w:pPr>
    <w:rPr>
      <w:rFonts w:ascii="Cambria" w:eastAsia="MS Mincho" w:hAnsi="Cambria"/>
      <w:color w:val="31849B"/>
      <w:sz w:val="22"/>
      <w:szCs w:val="22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2"/>
    <w:next w:val="-6"/>
    <w:uiPriority w:val="60"/>
    <w:rsid w:val="00850E20"/>
    <w:pPr>
      <w:ind w:firstLine="0"/>
      <w:jc w:val="left"/>
    </w:pPr>
    <w:rPr>
      <w:rFonts w:ascii="Cambria" w:eastAsia="MS Mincho" w:hAnsi="Cambria"/>
      <w:color w:val="E36C0A"/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2"/>
    <w:next w:val="afc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2"/>
    <w:next w:val="-10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2"/>
    <w:next w:val="-20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2"/>
    <w:next w:val="-30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2"/>
    <w:next w:val="-40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2"/>
    <w:next w:val="-50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2"/>
    <w:next w:val="-60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2"/>
    <w:next w:val="afd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2"/>
    <w:next w:val="-12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2"/>
    <w:next w:val="-22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2"/>
    <w:next w:val="-32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2"/>
    <w:next w:val="-42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2"/>
    <w:next w:val="-52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2"/>
    <w:next w:val="-62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2"/>
    <w:next w:val="1f9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2"/>
    <w:next w:val="1-1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2"/>
    <w:next w:val="1-2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2"/>
    <w:next w:val="1-3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2"/>
    <w:next w:val="1-4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2"/>
    <w:next w:val="1-5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2"/>
    <w:next w:val="1-6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basedOn w:val="a2"/>
    <w:next w:val="2a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2"/>
    <w:next w:val="2-1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2"/>
    <w:next w:val="2-2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2"/>
    <w:next w:val="2-3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2"/>
    <w:next w:val="2-4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2"/>
    <w:next w:val="2-5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2"/>
    <w:next w:val="2-6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2"/>
    <w:next w:val="1fa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2"/>
    <w:next w:val="1-10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2"/>
    <w:next w:val="1-20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2"/>
    <w:next w:val="1-30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2"/>
    <w:next w:val="1-40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2"/>
    <w:next w:val="1-50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2"/>
    <w:next w:val="1-60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7">
    <w:name w:val="Средний список 21"/>
    <w:basedOn w:val="a2"/>
    <w:next w:val="2b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2"/>
    <w:next w:val="2-10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2"/>
    <w:next w:val="2-20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2"/>
    <w:next w:val="2-30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2"/>
    <w:next w:val="2-40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2"/>
    <w:next w:val="2-50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2"/>
    <w:next w:val="2-60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2"/>
    <w:next w:val="1fb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2"/>
    <w:next w:val="1-12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2"/>
    <w:next w:val="1-22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2"/>
    <w:next w:val="1-32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2"/>
    <w:next w:val="1-42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2"/>
    <w:next w:val="1-52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2"/>
    <w:next w:val="1-62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8">
    <w:name w:val="Средняя сетка 21"/>
    <w:basedOn w:val="a2"/>
    <w:next w:val="2c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2"/>
    <w:next w:val="2-12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2"/>
    <w:next w:val="2-22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2"/>
    <w:next w:val="2-32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2"/>
    <w:next w:val="2-42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2"/>
    <w:next w:val="2-52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2"/>
    <w:next w:val="2-62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2"/>
    <w:next w:val="38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2"/>
    <w:next w:val="3-1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2"/>
    <w:next w:val="3-2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2"/>
    <w:next w:val="3-3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2"/>
    <w:next w:val="3-4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2"/>
    <w:next w:val="3-5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2"/>
    <w:next w:val="3-6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2"/>
    <w:next w:val="afe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2"/>
    <w:next w:val="-13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2"/>
    <w:next w:val="-23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2"/>
    <w:next w:val="-33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2"/>
    <w:next w:val="-43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2"/>
    <w:next w:val="-53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2"/>
    <w:next w:val="-63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2"/>
    <w:next w:val="aff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2"/>
    <w:next w:val="-14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2"/>
    <w:next w:val="-24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2"/>
    <w:next w:val="-34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2"/>
    <w:next w:val="-44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2"/>
    <w:next w:val="-54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2"/>
    <w:next w:val="-64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2"/>
    <w:next w:val="aff0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2"/>
    <w:next w:val="-15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2"/>
    <w:next w:val="-25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2"/>
    <w:next w:val="-35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2"/>
    <w:next w:val="-45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2"/>
    <w:next w:val="-55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2"/>
    <w:next w:val="-65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2"/>
    <w:next w:val="aff1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2"/>
    <w:next w:val="-16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2"/>
    <w:next w:val="-26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2"/>
    <w:next w:val="-36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2"/>
    <w:next w:val="-46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2"/>
    <w:next w:val="-56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2"/>
    <w:next w:val="-66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14">
    <w:name w:val="Заголовок 1 Знак1"/>
    <w:basedOn w:val="a1"/>
    <w:uiPriority w:val="9"/>
    <w:rsid w:val="00850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9">
    <w:name w:val="Заголовок 2 Знак1"/>
    <w:basedOn w:val="a1"/>
    <w:uiPriority w:val="9"/>
    <w:semiHidden/>
    <w:rsid w:val="00850E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6">
    <w:name w:val="Заголовок 3 Знак1"/>
    <w:basedOn w:val="a1"/>
    <w:uiPriority w:val="9"/>
    <w:semiHidden/>
    <w:rsid w:val="00850E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850E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1"/>
    <w:uiPriority w:val="9"/>
    <w:semiHidden/>
    <w:rsid w:val="00850E2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1"/>
    <w:uiPriority w:val="9"/>
    <w:semiHidden/>
    <w:rsid w:val="00850E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1"/>
    <w:uiPriority w:val="9"/>
    <w:semiHidden/>
    <w:rsid w:val="00850E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850E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1"/>
    <w:uiPriority w:val="9"/>
    <w:semiHidden/>
    <w:rsid w:val="00850E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header"/>
    <w:basedOn w:val="a0"/>
    <w:link w:val="1ff0"/>
    <w:uiPriority w:val="99"/>
    <w:unhideWhenUsed/>
    <w:rsid w:val="00850E20"/>
    <w:pPr>
      <w:tabs>
        <w:tab w:val="center" w:pos="4677"/>
        <w:tab w:val="right" w:pos="9355"/>
      </w:tabs>
    </w:pPr>
  </w:style>
  <w:style w:type="character" w:customStyle="1" w:styleId="1ff0">
    <w:name w:val="Верхний колонтитул Знак1"/>
    <w:basedOn w:val="a1"/>
    <w:link w:val="a4"/>
    <w:uiPriority w:val="99"/>
    <w:rsid w:val="00850E20"/>
  </w:style>
  <w:style w:type="paragraph" w:styleId="a6">
    <w:name w:val="footer"/>
    <w:basedOn w:val="a0"/>
    <w:link w:val="1ff1"/>
    <w:uiPriority w:val="99"/>
    <w:unhideWhenUsed/>
    <w:rsid w:val="00850E20"/>
    <w:pPr>
      <w:tabs>
        <w:tab w:val="center" w:pos="4677"/>
        <w:tab w:val="right" w:pos="9355"/>
      </w:tabs>
    </w:pPr>
  </w:style>
  <w:style w:type="character" w:customStyle="1" w:styleId="1ff1">
    <w:name w:val="Нижний колонтитул Знак1"/>
    <w:basedOn w:val="a1"/>
    <w:link w:val="a6"/>
    <w:uiPriority w:val="99"/>
    <w:rsid w:val="00850E20"/>
  </w:style>
  <w:style w:type="paragraph" w:styleId="a8">
    <w:name w:val="No Spacing"/>
    <w:uiPriority w:val="1"/>
    <w:qFormat/>
    <w:rsid w:val="00850E20"/>
  </w:style>
  <w:style w:type="paragraph" w:styleId="aa">
    <w:name w:val="Title"/>
    <w:basedOn w:val="a0"/>
    <w:next w:val="a0"/>
    <w:link w:val="a9"/>
    <w:uiPriority w:val="10"/>
    <w:qFormat/>
    <w:rsid w:val="00850E20"/>
    <w:pPr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1ff2">
    <w:name w:val="Название Знак1"/>
    <w:basedOn w:val="a1"/>
    <w:uiPriority w:val="10"/>
    <w:rsid w:val="0085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0"/>
    <w:next w:val="a0"/>
    <w:link w:val="ab"/>
    <w:uiPriority w:val="11"/>
    <w:qFormat/>
    <w:rsid w:val="00850E20"/>
    <w:pPr>
      <w:numPr>
        <w:ilvl w:val="1"/>
      </w:numPr>
      <w:spacing w:after="160"/>
      <w:ind w:firstLine="709"/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1ff3">
    <w:name w:val="Подзаголовок Знак1"/>
    <w:basedOn w:val="a1"/>
    <w:uiPriority w:val="11"/>
    <w:rsid w:val="00850E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d">
    <w:name w:val="List Paragraph"/>
    <w:basedOn w:val="a0"/>
    <w:uiPriority w:val="34"/>
    <w:qFormat/>
    <w:rsid w:val="00850E20"/>
    <w:pPr>
      <w:ind w:left="720"/>
      <w:contextualSpacing/>
    </w:pPr>
  </w:style>
  <w:style w:type="paragraph" w:styleId="ae">
    <w:name w:val="Body Text"/>
    <w:basedOn w:val="a0"/>
    <w:link w:val="1ff4"/>
    <w:uiPriority w:val="99"/>
    <w:semiHidden/>
    <w:unhideWhenUsed/>
    <w:rsid w:val="00850E20"/>
    <w:pPr>
      <w:spacing w:after="120"/>
    </w:pPr>
  </w:style>
  <w:style w:type="character" w:customStyle="1" w:styleId="1ff4">
    <w:name w:val="Основной текст Знак1"/>
    <w:basedOn w:val="a1"/>
    <w:link w:val="ae"/>
    <w:uiPriority w:val="99"/>
    <w:semiHidden/>
    <w:rsid w:val="00850E20"/>
  </w:style>
  <w:style w:type="paragraph" w:styleId="22">
    <w:name w:val="Body Text 2"/>
    <w:basedOn w:val="a0"/>
    <w:link w:val="21a"/>
    <w:uiPriority w:val="99"/>
    <w:semiHidden/>
    <w:unhideWhenUsed/>
    <w:rsid w:val="00850E20"/>
    <w:pPr>
      <w:spacing w:after="120" w:line="480" w:lineRule="auto"/>
    </w:pPr>
  </w:style>
  <w:style w:type="character" w:customStyle="1" w:styleId="21a">
    <w:name w:val="Основной текст 2 Знак1"/>
    <w:basedOn w:val="a1"/>
    <w:link w:val="22"/>
    <w:uiPriority w:val="99"/>
    <w:semiHidden/>
    <w:rsid w:val="00850E20"/>
  </w:style>
  <w:style w:type="paragraph" w:styleId="32">
    <w:name w:val="Body Text 3"/>
    <w:basedOn w:val="a0"/>
    <w:link w:val="317"/>
    <w:uiPriority w:val="99"/>
    <w:semiHidden/>
    <w:unhideWhenUsed/>
    <w:rsid w:val="00850E20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1"/>
    <w:link w:val="32"/>
    <w:uiPriority w:val="99"/>
    <w:semiHidden/>
    <w:rsid w:val="00850E20"/>
    <w:rPr>
      <w:sz w:val="16"/>
      <w:szCs w:val="16"/>
    </w:rPr>
  </w:style>
  <w:style w:type="paragraph" w:styleId="af0">
    <w:name w:val="List"/>
    <w:basedOn w:val="a0"/>
    <w:uiPriority w:val="99"/>
    <w:semiHidden/>
    <w:unhideWhenUsed/>
    <w:rsid w:val="00850E20"/>
    <w:pPr>
      <w:ind w:left="283" w:hanging="283"/>
      <w:contextualSpacing/>
    </w:pPr>
  </w:style>
  <w:style w:type="paragraph" w:styleId="24">
    <w:name w:val="List 2"/>
    <w:basedOn w:val="a0"/>
    <w:uiPriority w:val="99"/>
    <w:semiHidden/>
    <w:unhideWhenUsed/>
    <w:rsid w:val="00850E20"/>
    <w:pPr>
      <w:ind w:left="566" w:hanging="283"/>
      <w:contextualSpacing/>
    </w:pPr>
  </w:style>
  <w:style w:type="paragraph" w:styleId="34">
    <w:name w:val="List 3"/>
    <w:basedOn w:val="a0"/>
    <w:uiPriority w:val="99"/>
    <w:semiHidden/>
    <w:unhideWhenUsed/>
    <w:rsid w:val="00850E20"/>
    <w:pPr>
      <w:ind w:left="849" w:hanging="283"/>
      <w:contextualSpacing/>
    </w:pPr>
  </w:style>
  <w:style w:type="paragraph" w:styleId="af1">
    <w:name w:val="List Bullet"/>
    <w:basedOn w:val="a0"/>
    <w:uiPriority w:val="99"/>
    <w:semiHidden/>
    <w:unhideWhenUsed/>
    <w:rsid w:val="00850E20"/>
    <w:pPr>
      <w:tabs>
        <w:tab w:val="num" w:pos="360"/>
      </w:tabs>
      <w:ind w:left="360" w:hanging="360"/>
      <w:contextualSpacing/>
    </w:pPr>
  </w:style>
  <w:style w:type="paragraph" w:styleId="25">
    <w:name w:val="List Bullet 2"/>
    <w:basedOn w:val="a0"/>
    <w:uiPriority w:val="99"/>
    <w:semiHidden/>
    <w:unhideWhenUsed/>
    <w:rsid w:val="00850E20"/>
    <w:pPr>
      <w:tabs>
        <w:tab w:val="num" w:pos="720"/>
      </w:tabs>
      <w:ind w:left="720" w:hanging="360"/>
      <w:contextualSpacing/>
    </w:pPr>
  </w:style>
  <w:style w:type="paragraph" w:styleId="35">
    <w:name w:val="List Bullet 3"/>
    <w:basedOn w:val="a0"/>
    <w:uiPriority w:val="99"/>
    <w:semiHidden/>
    <w:unhideWhenUsed/>
    <w:rsid w:val="00850E20"/>
    <w:pPr>
      <w:tabs>
        <w:tab w:val="num" w:pos="1080"/>
      </w:tabs>
      <w:ind w:left="1080" w:hanging="360"/>
      <w:contextualSpacing/>
    </w:pPr>
  </w:style>
  <w:style w:type="paragraph" w:styleId="a">
    <w:name w:val="List Number"/>
    <w:basedOn w:val="a0"/>
    <w:uiPriority w:val="99"/>
    <w:semiHidden/>
    <w:unhideWhenUsed/>
    <w:rsid w:val="00850E20"/>
    <w:pPr>
      <w:numPr>
        <w:numId w:val="4"/>
      </w:numPr>
      <w:contextualSpacing/>
    </w:pPr>
  </w:style>
  <w:style w:type="paragraph" w:styleId="26">
    <w:name w:val="List Number 2"/>
    <w:basedOn w:val="a0"/>
    <w:uiPriority w:val="99"/>
    <w:semiHidden/>
    <w:unhideWhenUsed/>
    <w:rsid w:val="00850E20"/>
    <w:pPr>
      <w:tabs>
        <w:tab w:val="num" w:pos="360"/>
      </w:tabs>
      <w:ind w:left="360" w:hanging="360"/>
      <w:contextualSpacing/>
    </w:pPr>
  </w:style>
  <w:style w:type="paragraph" w:styleId="36">
    <w:name w:val="List Number 3"/>
    <w:basedOn w:val="a0"/>
    <w:uiPriority w:val="99"/>
    <w:semiHidden/>
    <w:unhideWhenUsed/>
    <w:rsid w:val="00850E20"/>
    <w:pPr>
      <w:tabs>
        <w:tab w:val="num" w:pos="720"/>
      </w:tabs>
      <w:ind w:left="720" w:hanging="360"/>
      <w:contextualSpacing/>
    </w:pPr>
  </w:style>
  <w:style w:type="paragraph" w:styleId="af2">
    <w:name w:val="List Continue"/>
    <w:basedOn w:val="a0"/>
    <w:uiPriority w:val="99"/>
    <w:semiHidden/>
    <w:unhideWhenUsed/>
    <w:rsid w:val="00850E20"/>
    <w:pPr>
      <w:spacing w:after="120"/>
      <w:ind w:left="283"/>
      <w:contextualSpacing/>
    </w:pPr>
  </w:style>
  <w:style w:type="paragraph" w:styleId="27">
    <w:name w:val="List Continue 2"/>
    <w:basedOn w:val="a0"/>
    <w:uiPriority w:val="99"/>
    <w:semiHidden/>
    <w:unhideWhenUsed/>
    <w:rsid w:val="00850E20"/>
    <w:pPr>
      <w:spacing w:after="120"/>
      <w:ind w:left="566"/>
      <w:contextualSpacing/>
    </w:pPr>
  </w:style>
  <w:style w:type="paragraph" w:styleId="37">
    <w:name w:val="List Continue 3"/>
    <w:basedOn w:val="a0"/>
    <w:uiPriority w:val="99"/>
    <w:semiHidden/>
    <w:unhideWhenUsed/>
    <w:rsid w:val="00850E20"/>
    <w:pPr>
      <w:spacing w:after="120"/>
      <w:ind w:left="849"/>
      <w:contextualSpacing/>
    </w:pPr>
  </w:style>
  <w:style w:type="paragraph" w:styleId="af3">
    <w:name w:val="macro"/>
    <w:link w:val="1ff5"/>
    <w:uiPriority w:val="99"/>
    <w:semiHidden/>
    <w:unhideWhenUsed/>
    <w:rsid w:val="00850E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1ff5">
    <w:name w:val="Текст макроса Знак1"/>
    <w:basedOn w:val="a1"/>
    <w:link w:val="af3"/>
    <w:uiPriority w:val="99"/>
    <w:semiHidden/>
    <w:rsid w:val="00850E20"/>
    <w:rPr>
      <w:rFonts w:ascii="Consolas" w:hAnsi="Consolas"/>
      <w:sz w:val="20"/>
      <w:szCs w:val="20"/>
    </w:rPr>
  </w:style>
  <w:style w:type="paragraph" w:styleId="29">
    <w:name w:val="Quote"/>
    <w:basedOn w:val="a0"/>
    <w:next w:val="a0"/>
    <w:link w:val="28"/>
    <w:uiPriority w:val="29"/>
    <w:qFormat/>
    <w:rsid w:val="00850E20"/>
    <w:pPr>
      <w:spacing w:before="200" w:after="160"/>
      <w:ind w:left="864" w:right="864"/>
      <w:jc w:val="center"/>
    </w:pPr>
    <w:rPr>
      <w:i/>
      <w:iCs/>
      <w:color w:val="000000"/>
    </w:rPr>
  </w:style>
  <w:style w:type="character" w:customStyle="1" w:styleId="21b">
    <w:name w:val="Цитата 2 Знак1"/>
    <w:basedOn w:val="a1"/>
    <w:uiPriority w:val="29"/>
    <w:rsid w:val="00850E20"/>
    <w:rPr>
      <w:i/>
      <w:iCs/>
      <w:color w:val="404040" w:themeColor="text1" w:themeTint="BF"/>
    </w:rPr>
  </w:style>
  <w:style w:type="paragraph" w:styleId="af8">
    <w:name w:val="Intense Quote"/>
    <w:basedOn w:val="a0"/>
    <w:next w:val="a0"/>
    <w:link w:val="af7"/>
    <w:uiPriority w:val="30"/>
    <w:qFormat/>
    <w:rsid w:val="00850E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ff6">
    <w:name w:val="Выделенная цитата Знак1"/>
    <w:basedOn w:val="a1"/>
    <w:uiPriority w:val="30"/>
    <w:rsid w:val="00850E20"/>
    <w:rPr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850E20"/>
    <w:rPr>
      <w:i/>
      <w:iCs/>
      <w:color w:val="404040" w:themeColor="text1" w:themeTint="BF"/>
    </w:rPr>
  </w:style>
  <w:style w:type="character" w:styleId="aff3">
    <w:name w:val="Intense Emphasis"/>
    <w:basedOn w:val="a1"/>
    <w:uiPriority w:val="21"/>
    <w:qFormat/>
    <w:rsid w:val="00850E20"/>
    <w:rPr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850E20"/>
    <w:rPr>
      <w:smallCaps/>
      <w:color w:val="5A5A5A" w:themeColor="text1" w:themeTint="A5"/>
    </w:rPr>
  </w:style>
  <w:style w:type="character" w:styleId="aff5">
    <w:name w:val="Intense Reference"/>
    <w:basedOn w:val="a1"/>
    <w:uiPriority w:val="32"/>
    <w:qFormat/>
    <w:rsid w:val="00850E20"/>
    <w:rPr>
      <w:b/>
      <w:bCs/>
      <w:smallCaps/>
      <w:color w:val="5B9BD5" w:themeColor="accent1"/>
      <w:spacing w:val="5"/>
    </w:rPr>
  </w:style>
  <w:style w:type="table" w:styleId="afa">
    <w:name w:val="Table Grid"/>
    <w:basedOn w:val="a2"/>
    <w:uiPriority w:val="39"/>
    <w:rsid w:val="00850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2"/>
    <w:uiPriority w:val="60"/>
    <w:semiHidden/>
    <w:unhideWhenUsed/>
    <w:rsid w:val="00850E2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semiHidden/>
    <w:unhideWhenUsed/>
    <w:rsid w:val="00850E2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2"/>
    <w:uiPriority w:val="60"/>
    <w:semiHidden/>
    <w:unhideWhenUsed/>
    <w:rsid w:val="00850E2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2"/>
    <w:uiPriority w:val="60"/>
    <w:semiHidden/>
    <w:unhideWhenUsed/>
    <w:rsid w:val="00850E2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2"/>
    <w:uiPriority w:val="60"/>
    <w:semiHidden/>
    <w:unhideWhenUsed/>
    <w:rsid w:val="00850E2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2"/>
    <w:uiPriority w:val="60"/>
    <w:semiHidden/>
    <w:unhideWhenUsed/>
    <w:rsid w:val="00850E2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2"/>
    <w:uiPriority w:val="60"/>
    <w:semiHidden/>
    <w:unhideWhenUsed/>
    <w:rsid w:val="00850E2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c">
    <w:name w:val="Light List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d">
    <w:name w:val="Light Grid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9">
    <w:name w:val="Medium Shading 1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b">
    <w:name w:val="Medium List 2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c">
    <w:name w:val="Medium Grid 2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e">
    <w:name w:val="Dark List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">
    <w:name w:val="Colorful Shading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Grid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6">
    <w:name w:val="Hyperlink"/>
    <w:basedOn w:val="a1"/>
    <w:uiPriority w:val="99"/>
    <w:unhideWhenUsed/>
    <w:rsid w:val="00F8287F"/>
    <w:rPr>
      <w:color w:val="0563C1" w:themeColor="hyperlink"/>
      <w:u w:val="single"/>
    </w:rPr>
  </w:style>
  <w:style w:type="character" w:styleId="aff7">
    <w:name w:val="FollowedHyperlink"/>
    <w:basedOn w:val="a1"/>
    <w:uiPriority w:val="99"/>
    <w:semiHidden/>
    <w:unhideWhenUsed/>
    <w:rsid w:val="001C180A"/>
    <w:rPr>
      <w:color w:val="954F72" w:themeColor="followedHyperlink"/>
      <w:u w:val="single"/>
    </w:rPr>
  </w:style>
  <w:style w:type="paragraph" w:styleId="aff8">
    <w:name w:val="footnote text"/>
    <w:basedOn w:val="a0"/>
    <w:link w:val="aff9"/>
    <w:uiPriority w:val="99"/>
    <w:semiHidden/>
    <w:unhideWhenUsed/>
    <w:rsid w:val="00C46134"/>
    <w:rPr>
      <w:sz w:val="20"/>
      <w:szCs w:val="20"/>
    </w:rPr>
  </w:style>
  <w:style w:type="character" w:customStyle="1" w:styleId="aff9">
    <w:name w:val="Текст сноски Знак"/>
    <w:basedOn w:val="a1"/>
    <w:link w:val="aff8"/>
    <w:uiPriority w:val="99"/>
    <w:semiHidden/>
    <w:rsid w:val="00C46134"/>
    <w:rPr>
      <w:sz w:val="20"/>
      <w:szCs w:val="20"/>
    </w:rPr>
  </w:style>
  <w:style w:type="character" w:styleId="affa">
    <w:name w:val="footnote reference"/>
    <w:basedOn w:val="a1"/>
    <w:uiPriority w:val="99"/>
    <w:semiHidden/>
    <w:unhideWhenUsed/>
    <w:rsid w:val="00C46134"/>
    <w:rPr>
      <w:vertAlign w:val="superscript"/>
    </w:rPr>
  </w:style>
  <w:style w:type="character" w:customStyle="1" w:styleId="fontstyle01">
    <w:name w:val="fontstyle01"/>
    <w:basedOn w:val="a1"/>
    <w:rsid w:val="00C46134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1">
    <w:name w:val="heading 1"/>
    <w:basedOn w:val="a0"/>
    <w:next w:val="a0"/>
    <w:link w:val="12"/>
    <w:uiPriority w:val="9"/>
    <w:qFormat/>
    <w:rsid w:val="00850E20"/>
    <w:pPr>
      <w:keepNext/>
      <w:keepLines/>
      <w:spacing w:before="240"/>
      <w:outlineLvl w:val="0"/>
    </w:pPr>
    <w:rPr>
      <w:rFonts w:ascii="Calibri" w:eastAsia="MS Gothic" w:hAnsi="Calibri"/>
      <w:b/>
      <w:bCs/>
      <w:color w:val="365F91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50E20"/>
    <w:pPr>
      <w:keepNext/>
      <w:keepLines/>
      <w:spacing w:before="4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0E20"/>
    <w:pPr>
      <w:keepNext/>
      <w:keepLines/>
      <w:spacing w:before="4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50E20"/>
    <w:pPr>
      <w:keepNext/>
      <w:keepLines/>
      <w:spacing w:before="4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50E20"/>
    <w:pPr>
      <w:keepNext/>
      <w:keepLines/>
      <w:spacing w:before="40"/>
      <w:outlineLvl w:val="4"/>
    </w:pPr>
    <w:rPr>
      <w:rFonts w:ascii="Calibri" w:eastAsia="MS Gothic" w:hAnsi="Calibri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50E20"/>
    <w:pPr>
      <w:keepNext/>
      <w:keepLines/>
      <w:spacing w:before="40"/>
      <w:outlineLvl w:val="5"/>
    </w:pPr>
    <w:rPr>
      <w:rFonts w:ascii="Calibri" w:eastAsia="MS Gothic" w:hAnsi="Calibri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50E20"/>
    <w:pPr>
      <w:keepNext/>
      <w:keepLines/>
      <w:spacing w:before="4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50E20"/>
    <w:pPr>
      <w:keepNext/>
      <w:keepLines/>
      <w:spacing w:before="4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50E20"/>
    <w:pPr>
      <w:keepNext/>
      <w:keepLines/>
      <w:spacing w:before="4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850E20"/>
    <w:pPr>
      <w:keepNext/>
      <w:keepLines/>
      <w:spacing w:before="480" w:line="276" w:lineRule="auto"/>
      <w:ind w:firstLine="0"/>
      <w:jc w:val="left"/>
      <w:outlineLvl w:val="0"/>
    </w:pPr>
    <w:rPr>
      <w:rFonts w:ascii="Calibri" w:eastAsia="MS Gothic" w:hAnsi="Calibri"/>
      <w:b/>
      <w:bCs/>
      <w:color w:val="365F91"/>
      <w:lang w:val="en-US"/>
    </w:rPr>
  </w:style>
  <w:style w:type="paragraph" w:customStyle="1" w:styleId="211">
    <w:name w:val="Заголовок 21"/>
    <w:basedOn w:val="a0"/>
    <w:next w:val="a0"/>
    <w:uiPriority w:val="9"/>
    <w:unhideWhenUsed/>
    <w:qFormat/>
    <w:rsid w:val="00850E20"/>
    <w:pPr>
      <w:keepNext/>
      <w:keepLines/>
      <w:spacing w:before="200" w:line="276" w:lineRule="auto"/>
      <w:ind w:firstLine="0"/>
      <w:jc w:val="left"/>
      <w:outlineLvl w:val="1"/>
    </w:pPr>
    <w:rPr>
      <w:rFonts w:ascii="Calibri" w:eastAsia="MS Gothic" w:hAnsi="Calibri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0"/>
    <w:next w:val="a0"/>
    <w:uiPriority w:val="9"/>
    <w:unhideWhenUsed/>
    <w:qFormat/>
    <w:rsid w:val="00850E20"/>
    <w:pPr>
      <w:keepNext/>
      <w:keepLines/>
      <w:spacing w:before="200" w:line="276" w:lineRule="auto"/>
      <w:ind w:firstLine="0"/>
      <w:jc w:val="left"/>
      <w:outlineLvl w:val="2"/>
    </w:pPr>
    <w:rPr>
      <w:rFonts w:ascii="Calibri" w:eastAsia="MS Gothic" w:hAnsi="Calibri"/>
      <w:b/>
      <w:bCs/>
      <w:color w:val="4F81BD"/>
      <w:sz w:val="22"/>
      <w:szCs w:val="22"/>
      <w:lang w:val="en-US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850E20"/>
    <w:pPr>
      <w:keepNext/>
      <w:keepLines/>
      <w:spacing w:before="200" w:line="276" w:lineRule="auto"/>
      <w:ind w:firstLine="0"/>
      <w:jc w:val="left"/>
      <w:outlineLvl w:val="3"/>
    </w:pPr>
    <w:rPr>
      <w:rFonts w:ascii="Calibri" w:eastAsia="MS Gothic" w:hAnsi="Calibri"/>
      <w:b/>
      <w:bCs/>
      <w:i/>
      <w:iCs/>
      <w:color w:val="4F81BD"/>
      <w:sz w:val="22"/>
      <w:szCs w:val="22"/>
      <w:lang w:val="en-US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850E20"/>
    <w:pPr>
      <w:keepNext/>
      <w:keepLines/>
      <w:spacing w:before="200" w:line="276" w:lineRule="auto"/>
      <w:ind w:firstLine="0"/>
      <w:jc w:val="left"/>
      <w:outlineLvl w:val="4"/>
    </w:pPr>
    <w:rPr>
      <w:rFonts w:ascii="Calibri" w:eastAsia="MS Gothic" w:hAnsi="Calibri"/>
      <w:color w:val="243F60"/>
      <w:sz w:val="22"/>
      <w:szCs w:val="22"/>
      <w:lang w:val="en-US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850E20"/>
    <w:pPr>
      <w:keepNext/>
      <w:keepLines/>
      <w:spacing w:before="200" w:line="276" w:lineRule="auto"/>
      <w:ind w:firstLine="0"/>
      <w:jc w:val="left"/>
      <w:outlineLvl w:val="5"/>
    </w:pPr>
    <w:rPr>
      <w:rFonts w:ascii="Calibri" w:eastAsia="MS Gothic" w:hAnsi="Calibri"/>
      <w:i/>
      <w:iCs/>
      <w:color w:val="243F60"/>
      <w:sz w:val="22"/>
      <w:szCs w:val="22"/>
      <w:lang w:val="en-US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850E20"/>
    <w:pPr>
      <w:keepNext/>
      <w:keepLines/>
      <w:spacing w:before="200" w:line="276" w:lineRule="auto"/>
      <w:ind w:firstLine="0"/>
      <w:jc w:val="left"/>
      <w:outlineLvl w:val="6"/>
    </w:pPr>
    <w:rPr>
      <w:rFonts w:ascii="Calibri" w:eastAsia="MS Gothic" w:hAnsi="Calibri"/>
      <w:i/>
      <w:iCs/>
      <w:color w:val="404040"/>
      <w:sz w:val="22"/>
      <w:szCs w:val="22"/>
      <w:lang w:val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50E20"/>
    <w:pPr>
      <w:keepNext/>
      <w:keepLines/>
      <w:spacing w:before="200" w:line="276" w:lineRule="auto"/>
      <w:ind w:firstLine="0"/>
      <w:jc w:val="left"/>
      <w:outlineLvl w:val="7"/>
    </w:pPr>
    <w:rPr>
      <w:rFonts w:ascii="Calibri" w:eastAsia="MS Gothic" w:hAnsi="Calibri"/>
      <w:color w:val="4F81BD"/>
      <w:sz w:val="20"/>
      <w:szCs w:val="20"/>
      <w:lang w:val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850E20"/>
    <w:pPr>
      <w:keepNext/>
      <w:keepLines/>
      <w:spacing w:before="200" w:line="276" w:lineRule="auto"/>
      <w:ind w:firstLine="0"/>
      <w:jc w:val="left"/>
      <w:outlineLvl w:val="8"/>
    </w:pPr>
    <w:rPr>
      <w:rFonts w:ascii="Calibri" w:eastAsia="MS Gothic" w:hAnsi="Calibri"/>
      <w:i/>
      <w:iCs/>
      <w:color w:val="404040"/>
      <w:sz w:val="20"/>
      <w:szCs w:val="20"/>
      <w:lang w:val="en-US"/>
    </w:rPr>
  </w:style>
  <w:style w:type="numbering" w:customStyle="1" w:styleId="13">
    <w:name w:val="Нет списка1"/>
    <w:next w:val="a3"/>
    <w:uiPriority w:val="99"/>
    <w:semiHidden/>
    <w:unhideWhenUsed/>
    <w:rsid w:val="00850E20"/>
  </w:style>
  <w:style w:type="character" w:customStyle="1" w:styleId="12">
    <w:name w:val="Заголовок 1 Знак"/>
    <w:basedOn w:val="a1"/>
    <w:link w:val="11"/>
    <w:uiPriority w:val="9"/>
    <w:rsid w:val="00850E20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50E20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50E20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850E20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850E20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rsid w:val="00850E20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rsid w:val="00850E20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semiHidden/>
    <w:rsid w:val="00850E20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850E20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4">
    <w:name w:val="Верхний колонтитул1"/>
    <w:basedOn w:val="a0"/>
    <w:next w:val="a4"/>
    <w:link w:val="a5"/>
    <w:uiPriority w:val="99"/>
    <w:unhideWhenUsed/>
    <w:rsid w:val="00850E20"/>
    <w:pPr>
      <w:tabs>
        <w:tab w:val="center" w:pos="4680"/>
        <w:tab w:val="right" w:pos="9360"/>
      </w:tabs>
      <w:ind w:firstLine="0"/>
      <w:jc w:val="left"/>
    </w:pPr>
  </w:style>
  <w:style w:type="character" w:customStyle="1" w:styleId="a5">
    <w:name w:val="Верхний колонтитул Знак"/>
    <w:basedOn w:val="a1"/>
    <w:link w:val="14"/>
    <w:uiPriority w:val="99"/>
    <w:rsid w:val="00850E20"/>
  </w:style>
  <w:style w:type="paragraph" w:customStyle="1" w:styleId="15">
    <w:name w:val="Нижний колонтитул1"/>
    <w:basedOn w:val="a0"/>
    <w:next w:val="a6"/>
    <w:link w:val="a7"/>
    <w:uiPriority w:val="99"/>
    <w:unhideWhenUsed/>
    <w:rsid w:val="00850E20"/>
    <w:pPr>
      <w:tabs>
        <w:tab w:val="center" w:pos="4680"/>
        <w:tab w:val="right" w:pos="9360"/>
      </w:tabs>
      <w:ind w:firstLine="0"/>
      <w:jc w:val="left"/>
    </w:pPr>
  </w:style>
  <w:style w:type="character" w:customStyle="1" w:styleId="a7">
    <w:name w:val="Нижний колонтитул Знак"/>
    <w:basedOn w:val="a1"/>
    <w:link w:val="15"/>
    <w:uiPriority w:val="99"/>
    <w:rsid w:val="00850E20"/>
  </w:style>
  <w:style w:type="paragraph" w:customStyle="1" w:styleId="16">
    <w:name w:val="Без интервала1"/>
    <w:next w:val="a8"/>
    <w:uiPriority w:val="1"/>
    <w:qFormat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17">
    <w:name w:val="Название1"/>
    <w:basedOn w:val="a0"/>
    <w:next w:val="a0"/>
    <w:uiPriority w:val="10"/>
    <w:qFormat/>
    <w:rsid w:val="00850E20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libri" w:eastAsia="MS Gothic" w:hAnsi="Calibri"/>
      <w:color w:val="17365D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1"/>
    <w:link w:val="aa"/>
    <w:uiPriority w:val="10"/>
    <w:rsid w:val="00850E20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0"/>
    <w:next w:val="a0"/>
    <w:uiPriority w:val="11"/>
    <w:qFormat/>
    <w:rsid w:val="00850E20"/>
    <w:pPr>
      <w:numPr>
        <w:ilvl w:val="1"/>
      </w:numPr>
      <w:spacing w:after="200" w:line="276" w:lineRule="auto"/>
      <w:ind w:firstLine="709"/>
      <w:jc w:val="left"/>
    </w:pPr>
    <w:rPr>
      <w:rFonts w:ascii="Calibri" w:eastAsia="MS Gothic" w:hAnsi="Calibri"/>
      <w:i/>
      <w:iCs/>
      <w:color w:val="4F81BD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1"/>
    <w:link w:val="ac"/>
    <w:uiPriority w:val="11"/>
    <w:rsid w:val="00850E20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19">
    <w:name w:val="Абзац списка1"/>
    <w:basedOn w:val="a0"/>
    <w:next w:val="ad"/>
    <w:uiPriority w:val="34"/>
    <w:qFormat/>
    <w:rsid w:val="00850E20"/>
    <w:pPr>
      <w:spacing w:after="200" w:line="276" w:lineRule="auto"/>
      <w:ind w:left="720" w:firstLine="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1a">
    <w:name w:val="Основной текст1"/>
    <w:basedOn w:val="a0"/>
    <w:next w:val="ae"/>
    <w:link w:val="af"/>
    <w:uiPriority w:val="99"/>
    <w:unhideWhenUsed/>
    <w:rsid w:val="00850E20"/>
    <w:pPr>
      <w:spacing w:after="120" w:line="276" w:lineRule="auto"/>
      <w:ind w:firstLine="0"/>
      <w:jc w:val="left"/>
    </w:pPr>
  </w:style>
  <w:style w:type="character" w:customStyle="1" w:styleId="af">
    <w:name w:val="Основной текст Знак"/>
    <w:basedOn w:val="a1"/>
    <w:link w:val="1a"/>
    <w:uiPriority w:val="99"/>
    <w:rsid w:val="00850E20"/>
  </w:style>
  <w:style w:type="paragraph" w:customStyle="1" w:styleId="212">
    <w:name w:val="Основной текст 21"/>
    <w:basedOn w:val="a0"/>
    <w:next w:val="22"/>
    <w:link w:val="23"/>
    <w:uiPriority w:val="99"/>
    <w:unhideWhenUsed/>
    <w:rsid w:val="00850E20"/>
    <w:pPr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1"/>
    <w:link w:val="212"/>
    <w:uiPriority w:val="99"/>
    <w:rsid w:val="00850E20"/>
  </w:style>
  <w:style w:type="paragraph" w:customStyle="1" w:styleId="312">
    <w:name w:val="Основной текст 31"/>
    <w:basedOn w:val="a0"/>
    <w:next w:val="32"/>
    <w:link w:val="33"/>
    <w:uiPriority w:val="99"/>
    <w:unhideWhenUsed/>
    <w:rsid w:val="00850E20"/>
    <w:pPr>
      <w:spacing w:after="120" w:line="276" w:lineRule="auto"/>
      <w:ind w:firstLine="0"/>
      <w:jc w:val="left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12"/>
    <w:uiPriority w:val="99"/>
    <w:rsid w:val="00850E20"/>
    <w:rPr>
      <w:sz w:val="16"/>
      <w:szCs w:val="16"/>
    </w:rPr>
  </w:style>
  <w:style w:type="paragraph" w:customStyle="1" w:styleId="1b">
    <w:name w:val="Список1"/>
    <w:basedOn w:val="a0"/>
    <w:next w:val="af0"/>
    <w:uiPriority w:val="99"/>
    <w:unhideWhenUsed/>
    <w:rsid w:val="00850E20"/>
    <w:pPr>
      <w:spacing w:after="200" w:line="276" w:lineRule="auto"/>
      <w:ind w:left="360" w:hanging="36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213">
    <w:name w:val="Список 21"/>
    <w:basedOn w:val="a0"/>
    <w:next w:val="24"/>
    <w:uiPriority w:val="99"/>
    <w:unhideWhenUsed/>
    <w:rsid w:val="00850E20"/>
    <w:pPr>
      <w:spacing w:after="200" w:line="276" w:lineRule="auto"/>
      <w:ind w:left="720" w:hanging="36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313">
    <w:name w:val="Список 31"/>
    <w:basedOn w:val="a0"/>
    <w:next w:val="34"/>
    <w:uiPriority w:val="99"/>
    <w:unhideWhenUsed/>
    <w:rsid w:val="00850E20"/>
    <w:pPr>
      <w:spacing w:after="200" w:line="276" w:lineRule="auto"/>
      <w:ind w:left="1080" w:hanging="36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10">
    <w:name w:val="Маркированный список1"/>
    <w:basedOn w:val="a0"/>
    <w:next w:val="af1"/>
    <w:uiPriority w:val="99"/>
    <w:unhideWhenUsed/>
    <w:rsid w:val="00850E20"/>
    <w:pPr>
      <w:numPr>
        <w:numId w:val="1"/>
      </w:numPr>
      <w:spacing w:after="200" w:line="276" w:lineRule="auto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210">
    <w:name w:val="Маркированный список 21"/>
    <w:basedOn w:val="a0"/>
    <w:next w:val="25"/>
    <w:uiPriority w:val="99"/>
    <w:unhideWhenUsed/>
    <w:rsid w:val="00850E20"/>
    <w:pPr>
      <w:numPr>
        <w:numId w:val="2"/>
      </w:numPr>
      <w:spacing w:after="200" w:line="276" w:lineRule="auto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310">
    <w:name w:val="Маркированный список 31"/>
    <w:basedOn w:val="a0"/>
    <w:next w:val="35"/>
    <w:uiPriority w:val="99"/>
    <w:unhideWhenUsed/>
    <w:rsid w:val="00850E20"/>
    <w:pPr>
      <w:numPr>
        <w:numId w:val="3"/>
      </w:numPr>
      <w:spacing w:after="200" w:line="276" w:lineRule="auto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1">
    <w:name w:val="Нумерованный список1"/>
    <w:basedOn w:val="a0"/>
    <w:next w:val="a"/>
    <w:uiPriority w:val="99"/>
    <w:unhideWhenUsed/>
    <w:rsid w:val="00850E20"/>
    <w:pPr>
      <w:numPr>
        <w:numId w:val="5"/>
      </w:numPr>
      <w:spacing w:after="200" w:line="276" w:lineRule="auto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21">
    <w:name w:val="Нумерованный список 21"/>
    <w:basedOn w:val="a0"/>
    <w:next w:val="26"/>
    <w:uiPriority w:val="99"/>
    <w:unhideWhenUsed/>
    <w:rsid w:val="00850E20"/>
    <w:pPr>
      <w:numPr>
        <w:numId w:val="6"/>
      </w:numPr>
      <w:spacing w:after="200" w:line="276" w:lineRule="auto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31">
    <w:name w:val="Нумерованный список 31"/>
    <w:basedOn w:val="a0"/>
    <w:next w:val="36"/>
    <w:uiPriority w:val="99"/>
    <w:unhideWhenUsed/>
    <w:rsid w:val="00850E20"/>
    <w:pPr>
      <w:numPr>
        <w:numId w:val="7"/>
      </w:numPr>
      <w:spacing w:after="200" w:line="276" w:lineRule="auto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1c">
    <w:name w:val="Продолжение списка1"/>
    <w:basedOn w:val="a0"/>
    <w:next w:val="af2"/>
    <w:uiPriority w:val="99"/>
    <w:unhideWhenUsed/>
    <w:rsid w:val="00850E20"/>
    <w:pPr>
      <w:spacing w:after="120" w:line="276" w:lineRule="auto"/>
      <w:ind w:left="360" w:firstLine="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214">
    <w:name w:val="Продолжение списка 21"/>
    <w:basedOn w:val="a0"/>
    <w:next w:val="27"/>
    <w:uiPriority w:val="99"/>
    <w:unhideWhenUsed/>
    <w:rsid w:val="00850E20"/>
    <w:pPr>
      <w:spacing w:after="120" w:line="276" w:lineRule="auto"/>
      <w:ind w:left="720" w:firstLine="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314">
    <w:name w:val="Продолжение списка 31"/>
    <w:basedOn w:val="a0"/>
    <w:next w:val="37"/>
    <w:uiPriority w:val="99"/>
    <w:unhideWhenUsed/>
    <w:rsid w:val="00850E20"/>
    <w:pPr>
      <w:spacing w:after="120" w:line="276" w:lineRule="auto"/>
      <w:ind w:left="1080" w:firstLine="0"/>
      <w:contextualSpacing/>
      <w:jc w:val="left"/>
    </w:pPr>
    <w:rPr>
      <w:rFonts w:ascii="Cambria" w:eastAsia="MS Mincho" w:hAnsi="Cambria"/>
      <w:sz w:val="22"/>
      <w:szCs w:val="22"/>
      <w:lang w:val="en-US"/>
    </w:rPr>
  </w:style>
  <w:style w:type="paragraph" w:customStyle="1" w:styleId="1d">
    <w:name w:val="Текст макроса1"/>
    <w:next w:val="af3"/>
    <w:link w:val="af4"/>
    <w:uiPriority w:val="99"/>
    <w:unhideWhenUsed/>
    <w:rsid w:val="00850E2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  <w:ind w:firstLine="0"/>
      <w:jc w:val="left"/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1"/>
    <w:link w:val="1d"/>
    <w:uiPriority w:val="99"/>
    <w:rsid w:val="00850E20"/>
    <w:rPr>
      <w:rFonts w:ascii="Courier" w:hAnsi="Courier"/>
      <w:sz w:val="20"/>
      <w:szCs w:val="20"/>
    </w:rPr>
  </w:style>
  <w:style w:type="paragraph" w:customStyle="1" w:styleId="215">
    <w:name w:val="Цитата 21"/>
    <w:basedOn w:val="a0"/>
    <w:next w:val="a0"/>
    <w:uiPriority w:val="29"/>
    <w:qFormat/>
    <w:rsid w:val="00850E20"/>
    <w:pPr>
      <w:spacing w:after="200" w:line="276" w:lineRule="auto"/>
      <w:ind w:firstLine="0"/>
      <w:jc w:val="left"/>
    </w:pPr>
    <w:rPr>
      <w:rFonts w:ascii="Cambria" w:eastAsia="MS Mincho" w:hAnsi="Cambria"/>
      <w:i/>
      <w:iCs/>
      <w:color w:val="000000"/>
      <w:sz w:val="22"/>
      <w:szCs w:val="22"/>
      <w:lang w:val="en-US"/>
    </w:rPr>
  </w:style>
  <w:style w:type="character" w:customStyle="1" w:styleId="28">
    <w:name w:val="Цитата 2 Знак"/>
    <w:basedOn w:val="a1"/>
    <w:link w:val="29"/>
    <w:uiPriority w:val="29"/>
    <w:rsid w:val="00850E20"/>
    <w:rPr>
      <w:i/>
      <w:iCs/>
      <w:color w:val="000000"/>
    </w:rPr>
  </w:style>
  <w:style w:type="paragraph" w:customStyle="1" w:styleId="1e">
    <w:name w:val="Название объекта1"/>
    <w:basedOn w:val="a0"/>
    <w:next w:val="a0"/>
    <w:uiPriority w:val="35"/>
    <w:semiHidden/>
    <w:unhideWhenUsed/>
    <w:qFormat/>
    <w:rsid w:val="00850E20"/>
    <w:pPr>
      <w:spacing w:after="200"/>
      <w:ind w:firstLine="0"/>
      <w:jc w:val="left"/>
    </w:pPr>
    <w:rPr>
      <w:rFonts w:ascii="Cambria" w:eastAsia="MS Mincho" w:hAnsi="Cambria"/>
      <w:b/>
      <w:bCs/>
      <w:color w:val="4F81BD"/>
      <w:sz w:val="18"/>
      <w:szCs w:val="18"/>
      <w:lang w:val="en-US"/>
    </w:rPr>
  </w:style>
  <w:style w:type="character" w:styleId="af5">
    <w:name w:val="Strong"/>
    <w:basedOn w:val="a1"/>
    <w:uiPriority w:val="22"/>
    <w:qFormat/>
    <w:rsid w:val="00850E20"/>
    <w:rPr>
      <w:b/>
      <w:bCs/>
    </w:rPr>
  </w:style>
  <w:style w:type="character" w:styleId="af6">
    <w:name w:val="Emphasis"/>
    <w:basedOn w:val="a1"/>
    <w:uiPriority w:val="20"/>
    <w:qFormat/>
    <w:rsid w:val="00850E20"/>
    <w:rPr>
      <w:i/>
      <w:iCs/>
    </w:rPr>
  </w:style>
  <w:style w:type="paragraph" w:customStyle="1" w:styleId="1f">
    <w:name w:val="Выделенная цитата1"/>
    <w:basedOn w:val="a0"/>
    <w:next w:val="a0"/>
    <w:uiPriority w:val="30"/>
    <w:qFormat/>
    <w:rsid w:val="00850E20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mbria" w:eastAsia="MS Mincho" w:hAnsi="Cambria"/>
      <w:b/>
      <w:bCs/>
      <w:i/>
      <w:iCs/>
      <w:color w:val="4F81BD"/>
      <w:sz w:val="22"/>
      <w:szCs w:val="22"/>
      <w:lang w:val="en-US"/>
    </w:rPr>
  </w:style>
  <w:style w:type="character" w:customStyle="1" w:styleId="af7">
    <w:name w:val="Выделенная цитата Знак"/>
    <w:basedOn w:val="a1"/>
    <w:link w:val="af8"/>
    <w:uiPriority w:val="30"/>
    <w:rsid w:val="00850E20"/>
    <w:rPr>
      <w:b/>
      <w:bCs/>
      <w:i/>
      <w:iCs/>
      <w:color w:val="4F81BD"/>
    </w:rPr>
  </w:style>
  <w:style w:type="character" w:customStyle="1" w:styleId="1f0">
    <w:name w:val="Слабое выделение1"/>
    <w:basedOn w:val="a1"/>
    <w:uiPriority w:val="19"/>
    <w:qFormat/>
    <w:rsid w:val="00850E20"/>
    <w:rPr>
      <w:i/>
      <w:iCs/>
      <w:color w:val="808080"/>
    </w:rPr>
  </w:style>
  <w:style w:type="character" w:customStyle="1" w:styleId="1f1">
    <w:name w:val="Сильное выделение1"/>
    <w:basedOn w:val="a1"/>
    <w:uiPriority w:val="21"/>
    <w:qFormat/>
    <w:rsid w:val="00850E20"/>
    <w:rPr>
      <w:b/>
      <w:bCs/>
      <w:i/>
      <w:iCs/>
      <w:color w:val="4F81BD"/>
    </w:rPr>
  </w:style>
  <w:style w:type="character" w:customStyle="1" w:styleId="1f2">
    <w:name w:val="Слабая ссылка1"/>
    <w:basedOn w:val="a1"/>
    <w:uiPriority w:val="31"/>
    <w:qFormat/>
    <w:rsid w:val="00850E20"/>
    <w:rPr>
      <w:smallCaps/>
      <w:color w:val="C0504D"/>
      <w:u w:val="single"/>
    </w:rPr>
  </w:style>
  <w:style w:type="character" w:customStyle="1" w:styleId="1f3">
    <w:name w:val="Сильная ссылка1"/>
    <w:basedOn w:val="a1"/>
    <w:uiPriority w:val="32"/>
    <w:qFormat/>
    <w:rsid w:val="00850E20"/>
    <w:rPr>
      <w:b/>
      <w:bCs/>
      <w:smallCaps/>
      <w:color w:val="C0504D"/>
      <w:spacing w:val="5"/>
      <w:u w:val="single"/>
    </w:rPr>
  </w:style>
  <w:style w:type="character" w:styleId="af9">
    <w:name w:val="Book Title"/>
    <w:basedOn w:val="a1"/>
    <w:uiPriority w:val="33"/>
    <w:qFormat/>
    <w:rsid w:val="00850E20"/>
    <w:rPr>
      <w:b/>
      <w:bCs/>
      <w:smallCaps/>
      <w:spacing w:val="5"/>
    </w:rPr>
  </w:style>
  <w:style w:type="paragraph" w:customStyle="1" w:styleId="1f4">
    <w:name w:val="Заголовок оглавления1"/>
    <w:basedOn w:val="11"/>
    <w:next w:val="a0"/>
    <w:uiPriority w:val="39"/>
    <w:semiHidden/>
    <w:unhideWhenUsed/>
    <w:qFormat/>
    <w:rsid w:val="00850E20"/>
  </w:style>
  <w:style w:type="table" w:customStyle="1" w:styleId="1f5">
    <w:name w:val="Сетка таблицы1"/>
    <w:basedOn w:val="a2"/>
    <w:next w:val="afa"/>
    <w:uiPriority w:val="5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Светлая заливка1"/>
    <w:basedOn w:val="a2"/>
    <w:next w:val="afb"/>
    <w:uiPriority w:val="60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next w:val="-1"/>
    <w:uiPriority w:val="60"/>
    <w:rsid w:val="00850E20"/>
    <w:pPr>
      <w:ind w:firstLine="0"/>
      <w:jc w:val="left"/>
    </w:pPr>
    <w:rPr>
      <w:rFonts w:ascii="Cambria" w:eastAsia="MS Mincho" w:hAnsi="Cambria"/>
      <w:color w:val="365F91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2"/>
    <w:next w:val="-2"/>
    <w:uiPriority w:val="60"/>
    <w:rsid w:val="00850E20"/>
    <w:pPr>
      <w:ind w:firstLine="0"/>
      <w:jc w:val="left"/>
    </w:pPr>
    <w:rPr>
      <w:rFonts w:ascii="Cambria" w:eastAsia="MS Mincho" w:hAnsi="Cambria"/>
      <w:color w:val="943634"/>
      <w:sz w:val="22"/>
      <w:szCs w:val="22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2"/>
    <w:next w:val="-3"/>
    <w:uiPriority w:val="60"/>
    <w:rsid w:val="00850E20"/>
    <w:pPr>
      <w:ind w:firstLine="0"/>
      <w:jc w:val="left"/>
    </w:pPr>
    <w:rPr>
      <w:rFonts w:ascii="Cambria" w:eastAsia="MS Mincho" w:hAnsi="Cambria"/>
      <w:color w:val="76923C"/>
      <w:sz w:val="22"/>
      <w:szCs w:val="22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2"/>
    <w:next w:val="-4"/>
    <w:uiPriority w:val="60"/>
    <w:rsid w:val="00850E20"/>
    <w:pPr>
      <w:ind w:firstLine="0"/>
      <w:jc w:val="left"/>
    </w:pPr>
    <w:rPr>
      <w:rFonts w:ascii="Cambria" w:eastAsia="MS Mincho" w:hAnsi="Cambria"/>
      <w:color w:val="5F497A"/>
      <w:sz w:val="22"/>
      <w:szCs w:val="22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2"/>
    <w:next w:val="-5"/>
    <w:uiPriority w:val="60"/>
    <w:rsid w:val="00850E20"/>
    <w:pPr>
      <w:ind w:firstLine="0"/>
      <w:jc w:val="left"/>
    </w:pPr>
    <w:rPr>
      <w:rFonts w:ascii="Cambria" w:eastAsia="MS Mincho" w:hAnsi="Cambria"/>
      <w:color w:val="31849B"/>
      <w:sz w:val="22"/>
      <w:szCs w:val="22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2"/>
    <w:next w:val="-6"/>
    <w:uiPriority w:val="60"/>
    <w:rsid w:val="00850E20"/>
    <w:pPr>
      <w:ind w:firstLine="0"/>
      <w:jc w:val="left"/>
    </w:pPr>
    <w:rPr>
      <w:rFonts w:ascii="Cambria" w:eastAsia="MS Mincho" w:hAnsi="Cambria"/>
      <w:color w:val="E36C0A"/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2"/>
    <w:next w:val="afc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2"/>
    <w:next w:val="-10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2"/>
    <w:next w:val="-20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2"/>
    <w:next w:val="-30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2"/>
    <w:next w:val="-40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2"/>
    <w:next w:val="-50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2"/>
    <w:next w:val="-60"/>
    <w:uiPriority w:val="61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2"/>
    <w:next w:val="afd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2"/>
    <w:next w:val="-12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2"/>
    <w:next w:val="-22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2"/>
    <w:next w:val="-32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2"/>
    <w:next w:val="-42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2"/>
    <w:next w:val="-52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2"/>
    <w:next w:val="-62"/>
    <w:uiPriority w:val="62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2"/>
    <w:next w:val="1f9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2"/>
    <w:next w:val="1-1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2"/>
    <w:next w:val="1-2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2"/>
    <w:next w:val="1-3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2"/>
    <w:next w:val="1-4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2"/>
    <w:next w:val="1-5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2"/>
    <w:next w:val="1-6"/>
    <w:uiPriority w:val="63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basedOn w:val="a2"/>
    <w:next w:val="2a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2"/>
    <w:next w:val="2-1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2"/>
    <w:next w:val="2-2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2"/>
    <w:next w:val="2-3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2"/>
    <w:next w:val="2-4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2"/>
    <w:next w:val="2-5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2"/>
    <w:next w:val="2-6"/>
    <w:uiPriority w:val="64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2"/>
    <w:next w:val="1fa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2"/>
    <w:next w:val="1-10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2"/>
    <w:next w:val="1-20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2"/>
    <w:next w:val="1-30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2"/>
    <w:next w:val="1-40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2"/>
    <w:next w:val="1-50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2"/>
    <w:next w:val="1-60"/>
    <w:uiPriority w:val="65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7">
    <w:name w:val="Средний список 21"/>
    <w:basedOn w:val="a2"/>
    <w:next w:val="2b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2"/>
    <w:next w:val="2-10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2"/>
    <w:next w:val="2-20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2"/>
    <w:next w:val="2-30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2"/>
    <w:next w:val="2-40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2"/>
    <w:next w:val="2-50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2"/>
    <w:next w:val="2-60"/>
    <w:uiPriority w:val="66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2"/>
    <w:next w:val="1fb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2"/>
    <w:next w:val="1-12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2"/>
    <w:next w:val="1-22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2"/>
    <w:next w:val="1-32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2"/>
    <w:next w:val="1-42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2"/>
    <w:next w:val="1-52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2"/>
    <w:next w:val="1-62"/>
    <w:uiPriority w:val="67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8">
    <w:name w:val="Средняя сетка 21"/>
    <w:basedOn w:val="a2"/>
    <w:next w:val="2c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2"/>
    <w:next w:val="2-12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2"/>
    <w:next w:val="2-22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2"/>
    <w:next w:val="2-32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2"/>
    <w:next w:val="2-42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2"/>
    <w:next w:val="2-52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2"/>
    <w:next w:val="2-62"/>
    <w:uiPriority w:val="68"/>
    <w:rsid w:val="00850E20"/>
    <w:pPr>
      <w:ind w:firstLine="0"/>
      <w:jc w:val="left"/>
    </w:pPr>
    <w:rPr>
      <w:rFonts w:ascii="Calibri" w:eastAsia="MS Gothic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2"/>
    <w:next w:val="38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2"/>
    <w:next w:val="3-1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2"/>
    <w:next w:val="3-2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2"/>
    <w:next w:val="3-3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2"/>
    <w:next w:val="3-4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2"/>
    <w:next w:val="3-5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2"/>
    <w:next w:val="3-6"/>
    <w:uiPriority w:val="69"/>
    <w:rsid w:val="00850E20"/>
    <w:pPr>
      <w:ind w:firstLine="0"/>
      <w:jc w:val="left"/>
    </w:pPr>
    <w:rPr>
      <w:rFonts w:ascii="Cambria" w:eastAsia="MS Mincho" w:hAnsi="Cambria"/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2"/>
    <w:next w:val="afe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2"/>
    <w:next w:val="-13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2"/>
    <w:next w:val="-23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2"/>
    <w:next w:val="-33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2"/>
    <w:next w:val="-43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2"/>
    <w:next w:val="-53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2"/>
    <w:next w:val="-63"/>
    <w:uiPriority w:val="70"/>
    <w:rsid w:val="00850E20"/>
    <w:pPr>
      <w:ind w:firstLine="0"/>
      <w:jc w:val="left"/>
    </w:pPr>
    <w:rPr>
      <w:rFonts w:ascii="Cambria" w:eastAsia="MS Mincho" w:hAnsi="Cambria"/>
      <w:color w:val="FFFFFF"/>
      <w:sz w:val="22"/>
      <w:szCs w:val="22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2"/>
    <w:next w:val="aff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2"/>
    <w:next w:val="-14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2"/>
    <w:next w:val="-24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2"/>
    <w:next w:val="-34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2"/>
    <w:next w:val="-44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2"/>
    <w:next w:val="-54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2"/>
    <w:next w:val="-64"/>
    <w:uiPriority w:val="71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2"/>
    <w:next w:val="aff0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2"/>
    <w:next w:val="-15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2"/>
    <w:next w:val="-25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2"/>
    <w:next w:val="-35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2"/>
    <w:next w:val="-45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2"/>
    <w:next w:val="-55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2"/>
    <w:next w:val="-65"/>
    <w:uiPriority w:val="72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2"/>
    <w:next w:val="aff1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2"/>
    <w:next w:val="-16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2"/>
    <w:next w:val="-26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2"/>
    <w:next w:val="-36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2"/>
    <w:next w:val="-46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2"/>
    <w:next w:val="-56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2"/>
    <w:next w:val="-66"/>
    <w:uiPriority w:val="73"/>
    <w:rsid w:val="00850E20"/>
    <w:pPr>
      <w:ind w:firstLine="0"/>
      <w:jc w:val="left"/>
    </w:pPr>
    <w:rPr>
      <w:rFonts w:ascii="Cambria" w:eastAsia="MS Mincho" w:hAnsi="Cambria"/>
      <w:color w:val="000000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14">
    <w:name w:val="Заголовок 1 Знак1"/>
    <w:basedOn w:val="a1"/>
    <w:uiPriority w:val="9"/>
    <w:rsid w:val="00850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9">
    <w:name w:val="Заголовок 2 Знак1"/>
    <w:basedOn w:val="a1"/>
    <w:uiPriority w:val="9"/>
    <w:semiHidden/>
    <w:rsid w:val="00850E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6">
    <w:name w:val="Заголовок 3 Знак1"/>
    <w:basedOn w:val="a1"/>
    <w:uiPriority w:val="9"/>
    <w:semiHidden/>
    <w:rsid w:val="00850E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850E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1"/>
    <w:uiPriority w:val="9"/>
    <w:semiHidden/>
    <w:rsid w:val="00850E2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1"/>
    <w:uiPriority w:val="9"/>
    <w:semiHidden/>
    <w:rsid w:val="00850E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1"/>
    <w:uiPriority w:val="9"/>
    <w:semiHidden/>
    <w:rsid w:val="00850E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850E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1"/>
    <w:uiPriority w:val="9"/>
    <w:semiHidden/>
    <w:rsid w:val="00850E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header"/>
    <w:basedOn w:val="a0"/>
    <w:link w:val="1ff0"/>
    <w:uiPriority w:val="99"/>
    <w:unhideWhenUsed/>
    <w:rsid w:val="00850E20"/>
    <w:pPr>
      <w:tabs>
        <w:tab w:val="center" w:pos="4677"/>
        <w:tab w:val="right" w:pos="9355"/>
      </w:tabs>
    </w:pPr>
  </w:style>
  <w:style w:type="character" w:customStyle="1" w:styleId="1ff0">
    <w:name w:val="Верхний колонтитул Знак1"/>
    <w:basedOn w:val="a1"/>
    <w:link w:val="a4"/>
    <w:uiPriority w:val="99"/>
    <w:rsid w:val="00850E20"/>
  </w:style>
  <w:style w:type="paragraph" w:styleId="a6">
    <w:name w:val="footer"/>
    <w:basedOn w:val="a0"/>
    <w:link w:val="1ff1"/>
    <w:uiPriority w:val="99"/>
    <w:unhideWhenUsed/>
    <w:rsid w:val="00850E20"/>
    <w:pPr>
      <w:tabs>
        <w:tab w:val="center" w:pos="4677"/>
        <w:tab w:val="right" w:pos="9355"/>
      </w:tabs>
    </w:pPr>
  </w:style>
  <w:style w:type="character" w:customStyle="1" w:styleId="1ff1">
    <w:name w:val="Нижний колонтитул Знак1"/>
    <w:basedOn w:val="a1"/>
    <w:link w:val="a6"/>
    <w:uiPriority w:val="99"/>
    <w:rsid w:val="00850E20"/>
  </w:style>
  <w:style w:type="paragraph" w:styleId="a8">
    <w:name w:val="No Spacing"/>
    <w:uiPriority w:val="1"/>
    <w:qFormat/>
    <w:rsid w:val="00850E20"/>
  </w:style>
  <w:style w:type="paragraph" w:styleId="aa">
    <w:name w:val="Title"/>
    <w:basedOn w:val="a0"/>
    <w:next w:val="a0"/>
    <w:link w:val="a9"/>
    <w:uiPriority w:val="10"/>
    <w:qFormat/>
    <w:rsid w:val="00850E20"/>
    <w:pPr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1ff2">
    <w:name w:val="Название Знак1"/>
    <w:basedOn w:val="a1"/>
    <w:uiPriority w:val="10"/>
    <w:rsid w:val="0085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0"/>
    <w:next w:val="a0"/>
    <w:link w:val="ab"/>
    <w:uiPriority w:val="11"/>
    <w:qFormat/>
    <w:rsid w:val="00850E20"/>
    <w:pPr>
      <w:numPr>
        <w:ilvl w:val="1"/>
      </w:numPr>
      <w:spacing w:after="160"/>
      <w:ind w:firstLine="709"/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1ff3">
    <w:name w:val="Подзаголовок Знак1"/>
    <w:basedOn w:val="a1"/>
    <w:uiPriority w:val="11"/>
    <w:rsid w:val="00850E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d">
    <w:name w:val="List Paragraph"/>
    <w:basedOn w:val="a0"/>
    <w:uiPriority w:val="34"/>
    <w:qFormat/>
    <w:rsid w:val="00850E20"/>
    <w:pPr>
      <w:ind w:left="720"/>
      <w:contextualSpacing/>
    </w:pPr>
  </w:style>
  <w:style w:type="paragraph" w:styleId="ae">
    <w:name w:val="Body Text"/>
    <w:basedOn w:val="a0"/>
    <w:link w:val="1ff4"/>
    <w:uiPriority w:val="99"/>
    <w:semiHidden/>
    <w:unhideWhenUsed/>
    <w:rsid w:val="00850E20"/>
    <w:pPr>
      <w:spacing w:after="120"/>
    </w:pPr>
  </w:style>
  <w:style w:type="character" w:customStyle="1" w:styleId="1ff4">
    <w:name w:val="Основной текст Знак1"/>
    <w:basedOn w:val="a1"/>
    <w:link w:val="ae"/>
    <w:uiPriority w:val="99"/>
    <w:semiHidden/>
    <w:rsid w:val="00850E20"/>
  </w:style>
  <w:style w:type="paragraph" w:styleId="22">
    <w:name w:val="Body Text 2"/>
    <w:basedOn w:val="a0"/>
    <w:link w:val="21a"/>
    <w:uiPriority w:val="99"/>
    <w:semiHidden/>
    <w:unhideWhenUsed/>
    <w:rsid w:val="00850E20"/>
    <w:pPr>
      <w:spacing w:after="120" w:line="480" w:lineRule="auto"/>
    </w:pPr>
  </w:style>
  <w:style w:type="character" w:customStyle="1" w:styleId="21a">
    <w:name w:val="Основной текст 2 Знак1"/>
    <w:basedOn w:val="a1"/>
    <w:link w:val="22"/>
    <w:uiPriority w:val="99"/>
    <w:semiHidden/>
    <w:rsid w:val="00850E20"/>
  </w:style>
  <w:style w:type="paragraph" w:styleId="32">
    <w:name w:val="Body Text 3"/>
    <w:basedOn w:val="a0"/>
    <w:link w:val="317"/>
    <w:uiPriority w:val="99"/>
    <w:semiHidden/>
    <w:unhideWhenUsed/>
    <w:rsid w:val="00850E20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1"/>
    <w:link w:val="32"/>
    <w:uiPriority w:val="99"/>
    <w:semiHidden/>
    <w:rsid w:val="00850E20"/>
    <w:rPr>
      <w:sz w:val="16"/>
      <w:szCs w:val="16"/>
    </w:rPr>
  </w:style>
  <w:style w:type="paragraph" w:styleId="af0">
    <w:name w:val="List"/>
    <w:basedOn w:val="a0"/>
    <w:uiPriority w:val="99"/>
    <w:semiHidden/>
    <w:unhideWhenUsed/>
    <w:rsid w:val="00850E20"/>
    <w:pPr>
      <w:ind w:left="283" w:hanging="283"/>
      <w:contextualSpacing/>
    </w:pPr>
  </w:style>
  <w:style w:type="paragraph" w:styleId="24">
    <w:name w:val="List 2"/>
    <w:basedOn w:val="a0"/>
    <w:uiPriority w:val="99"/>
    <w:semiHidden/>
    <w:unhideWhenUsed/>
    <w:rsid w:val="00850E20"/>
    <w:pPr>
      <w:ind w:left="566" w:hanging="283"/>
      <w:contextualSpacing/>
    </w:pPr>
  </w:style>
  <w:style w:type="paragraph" w:styleId="34">
    <w:name w:val="List 3"/>
    <w:basedOn w:val="a0"/>
    <w:uiPriority w:val="99"/>
    <w:semiHidden/>
    <w:unhideWhenUsed/>
    <w:rsid w:val="00850E20"/>
    <w:pPr>
      <w:ind w:left="849" w:hanging="283"/>
      <w:contextualSpacing/>
    </w:pPr>
  </w:style>
  <w:style w:type="paragraph" w:styleId="af1">
    <w:name w:val="List Bullet"/>
    <w:basedOn w:val="a0"/>
    <w:uiPriority w:val="99"/>
    <w:semiHidden/>
    <w:unhideWhenUsed/>
    <w:rsid w:val="00850E20"/>
    <w:pPr>
      <w:tabs>
        <w:tab w:val="num" w:pos="360"/>
      </w:tabs>
      <w:ind w:left="360" w:hanging="360"/>
      <w:contextualSpacing/>
    </w:pPr>
  </w:style>
  <w:style w:type="paragraph" w:styleId="25">
    <w:name w:val="List Bullet 2"/>
    <w:basedOn w:val="a0"/>
    <w:uiPriority w:val="99"/>
    <w:semiHidden/>
    <w:unhideWhenUsed/>
    <w:rsid w:val="00850E20"/>
    <w:pPr>
      <w:tabs>
        <w:tab w:val="num" w:pos="720"/>
      </w:tabs>
      <w:ind w:left="720" w:hanging="360"/>
      <w:contextualSpacing/>
    </w:pPr>
  </w:style>
  <w:style w:type="paragraph" w:styleId="35">
    <w:name w:val="List Bullet 3"/>
    <w:basedOn w:val="a0"/>
    <w:uiPriority w:val="99"/>
    <w:semiHidden/>
    <w:unhideWhenUsed/>
    <w:rsid w:val="00850E20"/>
    <w:pPr>
      <w:tabs>
        <w:tab w:val="num" w:pos="1080"/>
      </w:tabs>
      <w:ind w:left="1080" w:hanging="360"/>
      <w:contextualSpacing/>
    </w:pPr>
  </w:style>
  <w:style w:type="paragraph" w:styleId="a">
    <w:name w:val="List Number"/>
    <w:basedOn w:val="a0"/>
    <w:uiPriority w:val="99"/>
    <w:semiHidden/>
    <w:unhideWhenUsed/>
    <w:rsid w:val="00850E20"/>
    <w:pPr>
      <w:numPr>
        <w:numId w:val="4"/>
      </w:numPr>
      <w:contextualSpacing/>
    </w:pPr>
  </w:style>
  <w:style w:type="paragraph" w:styleId="26">
    <w:name w:val="List Number 2"/>
    <w:basedOn w:val="a0"/>
    <w:uiPriority w:val="99"/>
    <w:semiHidden/>
    <w:unhideWhenUsed/>
    <w:rsid w:val="00850E20"/>
    <w:pPr>
      <w:tabs>
        <w:tab w:val="num" w:pos="360"/>
      </w:tabs>
      <w:ind w:left="360" w:hanging="360"/>
      <w:contextualSpacing/>
    </w:pPr>
  </w:style>
  <w:style w:type="paragraph" w:styleId="36">
    <w:name w:val="List Number 3"/>
    <w:basedOn w:val="a0"/>
    <w:uiPriority w:val="99"/>
    <w:semiHidden/>
    <w:unhideWhenUsed/>
    <w:rsid w:val="00850E20"/>
    <w:pPr>
      <w:tabs>
        <w:tab w:val="num" w:pos="720"/>
      </w:tabs>
      <w:ind w:left="720" w:hanging="360"/>
      <w:contextualSpacing/>
    </w:pPr>
  </w:style>
  <w:style w:type="paragraph" w:styleId="af2">
    <w:name w:val="List Continue"/>
    <w:basedOn w:val="a0"/>
    <w:uiPriority w:val="99"/>
    <w:semiHidden/>
    <w:unhideWhenUsed/>
    <w:rsid w:val="00850E20"/>
    <w:pPr>
      <w:spacing w:after="120"/>
      <w:ind w:left="283"/>
      <w:contextualSpacing/>
    </w:pPr>
  </w:style>
  <w:style w:type="paragraph" w:styleId="27">
    <w:name w:val="List Continue 2"/>
    <w:basedOn w:val="a0"/>
    <w:uiPriority w:val="99"/>
    <w:semiHidden/>
    <w:unhideWhenUsed/>
    <w:rsid w:val="00850E20"/>
    <w:pPr>
      <w:spacing w:after="120"/>
      <w:ind w:left="566"/>
      <w:contextualSpacing/>
    </w:pPr>
  </w:style>
  <w:style w:type="paragraph" w:styleId="37">
    <w:name w:val="List Continue 3"/>
    <w:basedOn w:val="a0"/>
    <w:uiPriority w:val="99"/>
    <w:semiHidden/>
    <w:unhideWhenUsed/>
    <w:rsid w:val="00850E20"/>
    <w:pPr>
      <w:spacing w:after="120"/>
      <w:ind w:left="849"/>
      <w:contextualSpacing/>
    </w:pPr>
  </w:style>
  <w:style w:type="paragraph" w:styleId="af3">
    <w:name w:val="macro"/>
    <w:link w:val="1ff5"/>
    <w:uiPriority w:val="99"/>
    <w:semiHidden/>
    <w:unhideWhenUsed/>
    <w:rsid w:val="00850E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1ff5">
    <w:name w:val="Текст макроса Знак1"/>
    <w:basedOn w:val="a1"/>
    <w:link w:val="af3"/>
    <w:uiPriority w:val="99"/>
    <w:semiHidden/>
    <w:rsid w:val="00850E20"/>
    <w:rPr>
      <w:rFonts w:ascii="Consolas" w:hAnsi="Consolas"/>
      <w:sz w:val="20"/>
      <w:szCs w:val="20"/>
    </w:rPr>
  </w:style>
  <w:style w:type="paragraph" w:styleId="29">
    <w:name w:val="Quote"/>
    <w:basedOn w:val="a0"/>
    <w:next w:val="a0"/>
    <w:link w:val="28"/>
    <w:uiPriority w:val="29"/>
    <w:qFormat/>
    <w:rsid w:val="00850E20"/>
    <w:pPr>
      <w:spacing w:before="200" w:after="160"/>
      <w:ind w:left="864" w:right="864"/>
      <w:jc w:val="center"/>
    </w:pPr>
    <w:rPr>
      <w:i/>
      <w:iCs/>
      <w:color w:val="000000"/>
    </w:rPr>
  </w:style>
  <w:style w:type="character" w:customStyle="1" w:styleId="21b">
    <w:name w:val="Цитата 2 Знак1"/>
    <w:basedOn w:val="a1"/>
    <w:uiPriority w:val="29"/>
    <w:rsid w:val="00850E20"/>
    <w:rPr>
      <w:i/>
      <w:iCs/>
      <w:color w:val="404040" w:themeColor="text1" w:themeTint="BF"/>
    </w:rPr>
  </w:style>
  <w:style w:type="paragraph" w:styleId="af8">
    <w:name w:val="Intense Quote"/>
    <w:basedOn w:val="a0"/>
    <w:next w:val="a0"/>
    <w:link w:val="af7"/>
    <w:uiPriority w:val="30"/>
    <w:qFormat/>
    <w:rsid w:val="00850E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ff6">
    <w:name w:val="Выделенная цитата Знак1"/>
    <w:basedOn w:val="a1"/>
    <w:uiPriority w:val="30"/>
    <w:rsid w:val="00850E20"/>
    <w:rPr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850E20"/>
    <w:rPr>
      <w:i/>
      <w:iCs/>
      <w:color w:val="404040" w:themeColor="text1" w:themeTint="BF"/>
    </w:rPr>
  </w:style>
  <w:style w:type="character" w:styleId="aff3">
    <w:name w:val="Intense Emphasis"/>
    <w:basedOn w:val="a1"/>
    <w:uiPriority w:val="21"/>
    <w:qFormat/>
    <w:rsid w:val="00850E20"/>
    <w:rPr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850E20"/>
    <w:rPr>
      <w:smallCaps/>
      <w:color w:val="5A5A5A" w:themeColor="text1" w:themeTint="A5"/>
    </w:rPr>
  </w:style>
  <w:style w:type="character" w:styleId="aff5">
    <w:name w:val="Intense Reference"/>
    <w:basedOn w:val="a1"/>
    <w:uiPriority w:val="32"/>
    <w:qFormat/>
    <w:rsid w:val="00850E20"/>
    <w:rPr>
      <w:b/>
      <w:bCs/>
      <w:smallCaps/>
      <w:color w:val="5B9BD5" w:themeColor="accent1"/>
      <w:spacing w:val="5"/>
    </w:rPr>
  </w:style>
  <w:style w:type="table" w:styleId="afa">
    <w:name w:val="Table Grid"/>
    <w:basedOn w:val="a2"/>
    <w:uiPriority w:val="39"/>
    <w:rsid w:val="00850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2"/>
    <w:uiPriority w:val="60"/>
    <w:semiHidden/>
    <w:unhideWhenUsed/>
    <w:rsid w:val="00850E2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semiHidden/>
    <w:unhideWhenUsed/>
    <w:rsid w:val="00850E2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2"/>
    <w:uiPriority w:val="60"/>
    <w:semiHidden/>
    <w:unhideWhenUsed/>
    <w:rsid w:val="00850E2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2"/>
    <w:uiPriority w:val="60"/>
    <w:semiHidden/>
    <w:unhideWhenUsed/>
    <w:rsid w:val="00850E2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2"/>
    <w:uiPriority w:val="60"/>
    <w:semiHidden/>
    <w:unhideWhenUsed/>
    <w:rsid w:val="00850E2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2"/>
    <w:uiPriority w:val="60"/>
    <w:semiHidden/>
    <w:unhideWhenUsed/>
    <w:rsid w:val="00850E2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2"/>
    <w:uiPriority w:val="60"/>
    <w:semiHidden/>
    <w:unhideWhenUsed/>
    <w:rsid w:val="00850E2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c">
    <w:name w:val="Light List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2"/>
    <w:uiPriority w:val="61"/>
    <w:semiHidden/>
    <w:unhideWhenUsed/>
    <w:rsid w:val="00850E2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d">
    <w:name w:val="Light Grid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2"/>
    <w:uiPriority w:val="62"/>
    <w:semiHidden/>
    <w:unhideWhenUsed/>
    <w:rsid w:val="00850E2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9">
    <w:name w:val="Medium Shading 1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semiHidden/>
    <w:unhideWhenUsed/>
    <w:rsid w:val="00850E2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semiHidden/>
    <w:unhideWhenUsed/>
    <w:rsid w:val="00850E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2"/>
    <w:uiPriority w:val="65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b">
    <w:name w:val="Medium List 2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2"/>
    <w:uiPriority w:val="67"/>
    <w:semiHidden/>
    <w:unhideWhenUsed/>
    <w:rsid w:val="00850E2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c">
    <w:name w:val="Medium Grid 2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2"/>
    <w:uiPriority w:val="68"/>
    <w:semiHidden/>
    <w:unhideWhenUsed/>
    <w:rsid w:val="00850E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2"/>
    <w:uiPriority w:val="69"/>
    <w:semiHidden/>
    <w:unhideWhenUsed/>
    <w:rsid w:val="00850E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e">
    <w:name w:val="Dark List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2"/>
    <w:uiPriority w:val="70"/>
    <w:semiHidden/>
    <w:unhideWhenUsed/>
    <w:rsid w:val="00850E2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">
    <w:name w:val="Colorful Shading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2"/>
    <w:uiPriority w:val="71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2"/>
    <w:uiPriority w:val="72"/>
    <w:semiHidden/>
    <w:unhideWhenUsed/>
    <w:rsid w:val="00850E2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Grid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2"/>
    <w:uiPriority w:val="73"/>
    <w:semiHidden/>
    <w:unhideWhenUsed/>
    <w:rsid w:val="00850E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6">
    <w:name w:val="Hyperlink"/>
    <w:basedOn w:val="a1"/>
    <w:uiPriority w:val="99"/>
    <w:unhideWhenUsed/>
    <w:rsid w:val="00F8287F"/>
    <w:rPr>
      <w:color w:val="0563C1" w:themeColor="hyperlink"/>
      <w:u w:val="single"/>
    </w:rPr>
  </w:style>
  <w:style w:type="character" w:styleId="aff7">
    <w:name w:val="FollowedHyperlink"/>
    <w:basedOn w:val="a1"/>
    <w:uiPriority w:val="99"/>
    <w:semiHidden/>
    <w:unhideWhenUsed/>
    <w:rsid w:val="001C180A"/>
    <w:rPr>
      <w:color w:val="954F72" w:themeColor="followedHyperlink"/>
      <w:u w:val="single"/>
    </w:rPr>
  </w:style>
  <w:style w:type="paragraph" w:styleId="aff8">
    <w:name w:val="footnote text"/>
    <w:basedOn w:val="a0"/>
    <w:link w:val="aff9"/>
    <w:uiPriority w:val="99"/>
    <w:semiHidden/>
    <w:unhideWhenUsed/>
    <w:rsid w:val="00C46134"/>
    <w:rPr>
      <w:sz w:val="20"/>
      <w:szCs w:val="20"/>
    </w:rPr>
  </w:style>
  <w:style w:type="character" w:customStyle="1" w:styleId="aff9">
    <w:name w:val="Текст сноски Знак"/>
    <w:basedOn w:val="a1"/>
    <w:link w:val="aff8"/>
    <w:uiPriority w:val="99"/>
    <w:semiHidden/>
    <w:rsid w:val="00C46134"/>
    <w:rPr>
      <w:sz w:val="20"/>
      <w:szCs w:val="20"/>
    </w:rPr>
  </w:style>
  <w:style w:type="character" w:styleId="affa">
    <w:name w:val="footnote reference"/>
    <w:basedOn w:val="a1"/>
    <w:uiPriority w:val="99"/>
    <w:semiHidden/>
    <w:unhideWhenUsed/>
    <w:rsid w:val="00C46134"/>
    <w:rPr>
      <w:vertAlign w:val="superscript"/>
    </w:rPr>
  </w:style>
  <w:style w:type="character" w:customStyle="1" w:styleId="fontstyle01">
    <w:name w:val="fontstyle01"/>
    <w:basedOn w:val="a1"/>
    <w:rsid w:val="00C46134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subject/lesson/5960/start/208659/" TargetMode="External"/><Relationship Id="rId18" Type="http://schemas.openxmlformats.org/officeDocument/2006/relationships/hyperlink" Target="https://resh.edu.ru/subject/lesson/5013/start/134888/" TargetMode="External"/><Relationship Id="rId26" Type="http://schemas.openxmlformats.org/officeDocument/2006/relationships/hyperlink" Target="https://resh.edu.ru/subject/lesson/4419/start/149842/" TargetMode="External"/><Relationship Id="rId39" Type="http://schemas.openxmlformats.org/officeDocument/2006/relationships/hyperlink" Target="https://resh.edu.ru/subject/lesson/3537/start/11860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6273/start/208876/" TargetMode="External"/><Relationship Id="rId34" Type="http://schemas.openxmlformats.org/officeDocument/2006/relationships/hyperlink" Target="https://resh.edu.ru/subject/lesson/3528/start/118737/" TargetMode="External"/><Relationship Id="rId42" Type="http://schemas.openxmlformats.org/officeDocument/2006/relationships/hyperlink" Target="https://resh.edu.ru/subject/lesson/4587/start/114178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4271/start/208598/" TargetMode="External"/><Relationship Id="rId17" Type="http://schemas.openxmlformats.org/officeDocument/2006/relationships/hyperlink" Target="https://resh.edu.ru/subject/lesson/6001/start/208783/" TargetMode="External"/><Relationship Id="rId25" Type="http://schemas.openxmlformats.org/officeDocument/2006/relationships/hyperlink" Target="https://resh.edu.ru/subject/lesson/3599/start/270854/" TargetMode="External"/><Relationship Id="rId33" Type="http://schemas.openxmlformats.org/officeDocument/2006/relationships/hyperlink" Target="https://resh.edu.ru/subject/lesson/4417/start/209093/" TargetMode="External"/><Relationship Id="rId38" Type="http://schemas.openxmlformats.org/officeDocument/2006/relationships/hyperlink" Target="https://resh.edu.ru/subject/lesson/3559/start/118635/" TargetMode="External"/><Relationship Id="rId46" Type="http://schemas.openxmlformats.org/officeDocument/2006/relationships/hyperlink" Target="https://resh.edu.ru/subject/lesson/3568/start/1202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474/start/134826/" TargetMode="External"/><Relationship Id="rId20" Type="http://schemas.openxmlformats.org/officeDocument/2006/relationships/hyperlink" Target="https://resh.edu.ru/subject/lesson/5012/start/135015/" TargetMode="External"/><Relationship Id="rId29" Type="http://schemas.openxmlformats.org/officeDocument/2006/relationships/hyperlink" Target="https://resh.edu.ru/subject/lesson/4415/start/209000/" TargetMode="External"/><Relationship Id="rId41" Type="http://schemas.openxmlformats.org/officeDocument/2006/relationships/hyperlink" Target="https://resh.edu.ru/subject/lesson/3548/start/20931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5959/start/208690/" TargetMode="External"/><Relationship Id="rId24" Type="http://schemas.openxmlformats.org/officeDocument/2006/relationships/hyperlink" Target="https://resh.edu.ru/subject/lesson/5955/start/208752/" TargetMode="External"/><Relationship Id="rId32" Type="http://schemas.openxmlformats.org/officeDocument/2006/relationships/hyperlink" Target="https://resh.edu.ru/subject/lesson/6270/start/209031/" TargetMode="External"/><Relationship Id="rId37" Type="http://schemas.openxmlformats.org/officeDocument/2006/relationships/hyperlink" Target="https://resh.edu.ru/subject/lesson/3578/start/118768/" TargetMode="External"/><Relationship Id="rId40" Type="http://schemas.openxmlformats.org/officeDocument/2006/relationships/hyperlink" Target="https://resh.edu.ru/subject/lesson/4588/start/209248/" TargetMode="External"/><Relationship Id="rId45" Type="http://schemas.openxmlformats.org/officeDocument/2006/relationships/hyperlink" Target="https://resh.edu.ru/subject/lesson/4586/start/20927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6270/start/209031/" TargetMode="External"/><Relationship Id="rId23" Type="http://schemas.openxmlformats.org/officeDocument/2006/relationships/hyperlink" Target="https://resh.edu.ru/subject/lesson/5959/start/208690/" TargetMode="External"/><Relationship Id="rId28" Type="http://schemas.openxmlformats.org/officeDocument/2006/relationships/hyperlink" Target="https://resh.edu.ru/subject/lesson/4421/start/150229/" TargetMode="External"/><Relationship Id="rId36" Type="http://schemas.openxmlformats.org/officeDocument/2006/relationships/hyperlink" Target="https://resh.edu.ru/subject/lesson/5287/start/150351/" TargetMode="External"/><Relationship Id="rId10" Type="http://schemas.openxmlformats.org/officeDocument/2006/relationships/hyperlink" Target="https://resh.edu.ru/subject/lesson/4273/start/208536/" TargetMode="External"/><Relationship Id="rId19" Type="http://schemas.openxmlformats.org/officeDocument/2006/relationships/hyperlink" Target="https://resh.edu.ru/subject/lesson/5014/start/208629/" TargetMode="External"/><Relationship Id="rId31" Type="http://schemas.openxmlformats.org/officeDocument/2006/relationships/hyperlink" Target="https://resh.edu.ru/subject/lesson/3517/start/150080/" TargetMode="External"/><Relationship Id="rId44" Type="http://schemas.openxmlformats.org/officeDocument/2006/relationships/hyperlink" Target="https://resh.edu.ru/subject/lesson/4591/start/209217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resh.edu.ru/subject/lesson/4309/start/208721/" TargetMode="External"/><Relationship Id="rId22" Type="http://schemas.openxmlformats.org/officeDocument/2006/relationships/hyperlink" Target="https://resh.edu.ru/subject/lesson/6274/start/208907/" TargetMode="External"/><Relationship Id="rId27" Type="http://schemas.openxmlformats.org/officeDocument/2006/relationships/hyperlink" Target="https://resh.edu.ru/subject/lesson/3486/conspect/209123/" TargetMode="External"/><Relationship Id="rId30" Type="http://schemas.openxmlformats.org/officeDocument/2006/relationships/hyperlink" Target="https://resh.edu.ru/subject/lesson/3476/start/149904/" TargetMode="External"/><Relationship Id="rId35" Type="http://schemas.openxmlformats.org/officeDocument/2006/relationships/hyperlink" Target="https://resh.edu.ru/subject/lesson/4584/conspect/115656/" TargetMode="External"/><Relationship Id="rId43" Type="http://schemas.openxmlformats.org/officeDocument/2006/relationships/hyperlink" Target="https://resh.edu.ru/subject/lesson/4589/start/120132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9A43-5412-43F6-87C5-6AFE7D3F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7676</Words>
  <Characters>43758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HardPkSmart</cp:lastModifiedBy>
  <cp:revision>38</cp:revision>
  <dcterms:created xsi:type="dcterms:W3CDTF">2022-08-26T15:15:00Z</dcterms:created>
  <dcterms:modified xsi:type="dcterms:W3CDTF">2023-10-02T17:55:00Z</dcterms:modified>
</cp:coreProperties>
</file>