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78" w:rsidRPr="0078719E" w:rsidRDefault="00E21978">
      <w:pPr>
        <w:autoSpaceDE w:val="0"/>
        <w:autoSpaceDN w:val="0"/>
        <w:spacing w:after="138" w:line="220" w:lineRule="exact"/>
        <w:rPr>
          <w:lang w:val="ru-RU"/>
        </w:rPr>
      </w:pPr>
    </w:p>
    <w:p w:rsidR="00754F45" w:rsidRPr="00754F45" w:rsidRDefault="00754F45" w:rsidP="00754F45">
      <w:pPr>
        <w:tabs>
          <w:tab w:val="left" w:pos="1100"/>
        </w:tabs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54F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Приложение к Программе основного общего образования, утвержденной приказом директора МБОУ </w:t>
      </w:r>
      <w:proofErr w:type="spellStart"/>
      <w:r w:rsidRPr="00754F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Глазуновская</w:t>
      </w:r>
      <w:proofErr w:type="spellEnd"/>
      <w:r w:rsidRPr="00754F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средняя общеобразовательная школа от 30.08.2022 г. № 76</w:t>
      </w:r>
    </w:p>
    <w:p w:rsidR="00266EA7" w:rsidRDefault="00266EA7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54F45" w:rsidRDefault="00754F45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66EA7" w:rsidRDefault="001F6DFF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54F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учебного предмета </w:t>
      </w:r>
      <w:r w:rsidR="00754F45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="00754F45" w:rsidRPr="00754F45">
        <w:rPr>
          <w:rFonts w:ascii="Times New Roman" w:eastAsia="Times New Roman" w:hAnsi="Times New Roman"/>
          <w:b/>
          <w:color w:val="000000"/>
          <w:sz w:val="24"/>
          <w:lang w:val="ru-RU"/>
        </w:rPr>
        <w:t>Г</w:t>
      </w:r>
      <w:r w:rsidRPr="00754F45">
        <w:rPr>
          <w:rFonts w:ascii="Times New Roman" w:eastAsia="Times New Roman" w:hAnsi="Times New Roman"/>
          <w:b/>
          <w:color w:val="000000"/>
          <w:sz w:val="24"/>
          <w:lang w:val="ru-RU"/>
        </w:rPr>
        <w:t>еография</w:t>
      </w:r>
      <w:r w:rsidR="00754F45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52343B">
        <w:rPr>
          <w:rFonts w:ascii="Times New Roman" w:eastAsia="Times New Roman" w:hAnsi="Times New Roman"/>
          <w:color w:val="000000"/>
          <w:sz w:val="24"/>
          <w:lang w:val="ru-RU"/>
        </w:rPr>
        <w:t xml:space="preserve">на уровне основного общего образования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составлена в соответ</w:t>
      </w:r>
      <w:r w:rsidR="0052343B">
        <w:rPr>
          <w:rFonts w:ascii="Times New Roman" w:eastAsia="Times New Roman" w:hAnsi="Times New Roman"/>
          <w:color w:val="000000"/>
          <w:sz w:val="24"/>
          <w:lang w:val="ru-RU"/>
        </w:rPr>
        <w:t xml:space="preserve">ствии </w:t>
      </w:r>
      <w:proofErr w:type="gramStart"/>
      <w:r w:rsidR="0052343B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="0052343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66EA7" w:rsidRPr="00266EA7" w:rsidRDefault="00266EA7" w:rsidP="00266EA7">
      <w:pPr>
        <w:widowControl w:val="0"/>
        <w:numPr>
          <w:ilvl w:val="0"/>
          <w:numId w:val="10"/>
        </w:numPr>
        <w:tabs>
          <w:tab w:val="left" w:pos="1046"/>
          <w:tab w:val="num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EA7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266EA7" w:rsidRPr="00266EA7" w:rsidRDefault="00266EA7" w:rsidP="00266EA7">
      <w:pPr>
        <w:widowControl w:val="0"/>
        <w:numPr>
          <w:ilvl w:val="0"/>
          <w:numId w:val="10"/>
        </w:numPr>
        <w:tabs>
          <w:tab w:val="left" w:pos="1046"/>
          <w:tab w:val="num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E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266EA7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66E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31.05.2021 № 287 (далее – ФГОС ООО);</w:t>
      </w:r>
    </w:p>
    <w:p w:rsidR="00266EA7" w:rsidRPr="00266EA7" w:rsidRDefault="00266EA7" w:rsidP="00266EA7">
      <w:pPr>
        <w:widowControl w:val="0"/>
        <w:numPr>
          <w:ilvl w:val="0"/>
          <w:numId w:val="10"/>
        </w:numPr>
        <w:tabs>
          <w:tab w:val="left" w:pos="1046"/>
          <w:tab w:val="num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Основной образовательной программой ООО МБОУ </w:t>
      </w:r>
      <w:proofErr w:type="spellStart"/>
      <w:r w:rsidRPr="00266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Глазуновская</w:t>
      </w:r>
      <w:proofErr w:type="spellEnd"/>
      <w:r w:rsidRPr="00266E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средняя общеобразовательная школа;</w:t>
      </w:r>
    </w:p>
    <w:p w:rsidR="00266EA7" w:rsidRPr="00266EA7" w:rsidRDefault="00266EA7" w:rsidP="00266EA7">
      <w:pPr>
        <w:widowControl w:val="0"/>
        <w:numPr>
          <w:ilvl w:val="0"/>
          <w:numId w:val="10"/>
        </w:numPr>
        <w:shd w:val="clear" w:color="auto" w:fill="FFFFFF"/>
        <w:tabs>
          <w:tab w:val="left" w:pos="1046"/>
          <w:tab w:val="num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66E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Положением о рабочих программах, разрабатываемых по ФГОС-2021, утвержденным приказом МБОУ </w:t>
      </w:r>
      <w:proofErr w:type="spellStart"/>
      <w:r w:rsidRPr="00266EA7">
        <w:rPr>
          <w:rFonts w:ascii="Times New Roman" w:eastAsia="Times New Roman" w:hAnsi="Times New Roman" w:cs="Times New Roman"/>
          <w:sz w:val="24"/>
          <w:szCs w:val="24"/>
          <w:lang w:val="ru-RU"/>
        </w:rPr>
        <w:t>Глазуновская</w:t>
      </w:r>
      <w:proofErr w:type="spellEnd"/>
      <w:r w:rsidRPr="00266E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 № 33-2 от 01.04.2022 г. </w:t>
      </w:r>
    </w:p>
    <w:p w:rsidR="00266EA7" w:rsidRPr="0078719E" w:rsidRDefault="00266EA7" w:rsidP="0052343B">
      <w:pPr>
        <w:autoSpaceDE w:val="0"/>
        <w:autoSpaceDN w:val="0"/>
        <w:spacing w:after="0" w:line="281" w:lineRule="auto"/>
        <w:rPr>
          <w:lang w:val="ru-RU"/>
        </w:rPr>
      </w:pPr>
    </w:p>
    <w:p w:rsidR="00E21978" w:rsidRPr="0078719E" w:rsidRDefault="00E21978">
      <w:pPr>
        <w:autoSpaceDE w:val="0"/>
        <w:autoSpaceDN w:val="0"/>
        <w:spacing w:after="78" w:line="220" w:lineRule="exact"/>
        <w:rPr>
          <w:lang w:val="ru-RU"/>
        </w:rPr>
      </w:pPr>
    </w:p>
    <w:p w:rsidR="00266EA7" w:rsidRDefault="0078719E" w:rsidP="00266EA7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266EA7" w:rsidRDefault="00266EA7" w:rsidP="00266EA7">
      <w:pPr>
        <w:autoSpaceDE w:val="0"/>
        <w:autoSpaceDN w:val="0"/>
        <w:spacing w:after="0" w:line="281" w:lineRule="auto"/>
        <w:ind w:firstLine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66EA7" w:rsidRPr="00266EA7" w:rsidRDefault="0078719E" w:rsidP="00266EA7">
      <w:pPr>
        <w:autoSpaceDE w:val="0"/>
        <w:autoSpaceDN w:val="0"/>
        <w:spacing w:after="0" w:line="281" w:lineRule="auto"/>
        <w:ind w:firstLine="1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266EA7" w:rsidRPr="00266E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Учет рабочей программы воспитания </w:t>
      </w:r>
    </w:p>
    <w:p w:rsidR="00266EA7" w:rsidRDefault="00266EA7" w:rsidP="00754F45">
      <w:pPr>
        <w:autoSpaceDE w:val="0"/>
        <w:autoSpaceDN w:val="0"/>
        <w:spacing w:after="0" w:line="28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A7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</w:t>
      </w:r>
      <w:proofErr w:type="gramStart"/>
      <w:r w:rsidRPr="00266EA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66EA7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266EA7" w:rsidRDefault="00266EA7" w:rsidP="00754F45">
      <w:pPr>
        <w:autoSpaceDE w:val="0"/>
        <w:autoSpaceDN w:val="0"/>
        <w:spacing w:after="0" w:line="28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A7">
        <w:rPr>
          <w:rFonts w:ascii="Times New Roman" w:hAnsi="Times New Roman" w:cs="Times New Roman"/>
          <w:sz w:val="24"/>
          <w:szCs w:val="24"/>
          <w:lang w:val="ru-RU"/>
        </w:rPr>
        <w:t xml:space="preserve"> 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</w:r>
      <w:proofErr w:type="gramStart"/>
      <w:r w:rsidRPr="00266EA7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266EA7">
        <w:rPr>
          <w:rFonts w:ascii="Times New Roman" w:hAnsi="Times New Roman" w:cs="Times New Roman"/>
          <w:sz w:val="24"/>
          <w:szCs w:val="24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 </w:t>
      </w:r>
    </w:p>
    <w:p w:rsidR="00266EA7" w:rsidRDefault="00266EA7" w:rsidP="00754F45">
      <w:pPr>
        <w:autoSpaceDE w:val="0"/>
        <w:autoSpaceDN w:val="0"/>
        <w:spacing w:after="0" w:line="28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EA7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подбор соответствующих упражнений. </w:t>
      </w:r>
    </w:p>
    <w:p w:rsidR="00266EA7" w:rsidRPr="00266EA7" w:rsidRDefault="00266EA7" w:rsidP="00754F45">
      <w:pPr>
        <w:autoSpaceDE w:val="0"/>
        <w:autoSpaceDN w:val="0"/>
        <w:spacing w:after="0" w:line="28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6EA7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уроках интерактивных форм работы с </w:t>
      </w:r>
      <w:proofErr w:type="gramStart"/>
      <w:r w:rsidRPr="00266EA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66EA7">
        <w:rPr>
          <w:rFonts w:ascii="Times New Roman" w:hAnsi="Times New Roman" w:cs="Times New Roman"/>
          <w:sz w:val="24"/>
          <w:szCs w:val="24"/>
          <w:lang w:val="ru-RU"/>
        </w:rPr>
        <w:t>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1978" w:rsidRPr="0078719E" w:rsidRDefault="00E21978">
      <w:pPr>
        <w:autoSpaceDE w:val="0"/>
        <w:autoSpaceDN w:val="0"/>
        <w:spacing w:after="0" w:line="230" w:lineRule="auto"/>
        <w:rPr>
          <w:lang w:val="ru-RU"/>
        </w:rPr>
      </w:pPr>
    </w:p>
    <w:p w:rsidR="00E21978" w:rsidRPr="0078719E" w:rsidRDefault="0078719E">
      <w:pPr>
        <w:autoSpaceDE w:val="0"/>
        <w:autoSpaceDN w:val="0"/>
        <w:spacing w:before="346"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66" w:after="0" w:line="281" w:lineRule="auto"/>
        <w:ind w:right="720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78719E">
        <w:rPr>
          <w:lang w:val="ru-RU"/>
        </w:rPr>
        <w:lastRenderedPageBreak/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21978" w:rsidRPr="0078719E" w:rsidRDefault="0078719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21978" w:rsidRPr="0078719E" w:rsidRDefault="0078719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E21978" w:rsidRPr="0078719E" w:rsidRDefault="0078719E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E21978" w:rsidRPr="0078719E" w:rsidRDefault="0078719E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21978" w:rsidRPr="0078719E" w:rsidRDefault="007871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47788F" w:rsidRDefault="0078719E" w:rsidP="0078719E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глобусу</w:t>
      </w:r>
      <w:r w:rsidR="0047788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7788F" w:rsidRPr="0078719E" w:rsidRDefault="0047788F" w:rsidP="0047788F">
      <w:pPr>
        <w:autoSpaceDE w:val="0"/>
        <w:autoSpaceDN w:val="0"/>
        <w:spacing w:after="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высот и глубин. Географический атлас. Использование карт в жизни и хозяйственной деятельности людей.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7788F" w:rsidRPr="0078719E" w:rsidRDefault="0047788F" w:rsidP="0047788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ь и географические полюсы. Гео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47788F" w:rsidRPr="0078719E" w:rsidRDefault="0047788F" w:rsidP="004778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Выявление закономерностей изменения продолжительности дня и высоты Солнца над г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оризонтом в зависимости от гео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графической широты и времени года на территории России.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7788F" w:rsidRPr="0078719E" w:rsidRDefault="0047788F" w:rsidP="0047788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47788F" w:rsidRPr="0078719E" w:rsidRDefault="0047788F" w:rsidP="0047788F">
      <w:pPr>
        <w:autoSpaceDE w:val="0"/>
        <w:autoSpaceDN w:val="0"/>
        <w:spacing w:before="70" w:after="0" w:line="281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7788F" w:rsidRPr="0078719E" w:rsidRDefault="0047788F" w:rsidP="0047788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47788F" w:rsidRDefault="0047788F" w:rsidP="004778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Заключение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after="0" w:line="271" w:lineRule="auto"/>
        <w:ind w:right="1008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left="180" w:right="2304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47788F" w:rsidRPr="0078719E" w:rsidRDefault="0047788F" w:rsidP="0047788F">
      <w:pPr>
        <w:autoSpaceDE w:val="0"/>
        <w:autoSpaceDN w:val="0"/>
        <w:spacing w:before="262"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66" w:after="0"/>
        <w:ind w:right="86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Оболочки Земли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Гидросфера — водная оболочка Земли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 </w:t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Воды суши. Способы изображения внутренних вод на картах.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7788F" w:rsidRPr="0078719E" w:rsidRDefault="0047788F" w:rsidP="004778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Многолетняя мерзлота. Болота, их образование.</w:t>
      </w:r>
    </w:p>
    <w:p w:rsidR="0047788F" w:rsidRPr="0078719E" w:rsidRDefault="0047788F" w:rsidP="004778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Стихийные явления в гидросфере, методы наблюдения и защиты.</w:t>
      </w:r>
    </w:p>
    <w:p w:rsidR="0047788F" w:rsidRPr="0078719E" w:rsidRDefault="0047788F" w:rsidP="004778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Человек и гидросфера. Использование человеком энергии воды.</w:t>
      </w:r>
    </w:p>
    <w:p w:rsidR="0047788F" w:rsidRPr="0078719E" w:rsidRDefault="0047788F" w:rsidP="004778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Сравнение двух рек (России и мира) по заданным признакам.</w:t>
      </w:r>
    </w:p>
    <w:p w:rsidR="0047788F" w:rsidRPr="0078719E" w:rsidRDefault="0047788F" w:rsidP="004778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Характеристика одного из крупнейших озёр России по плану в форме презентации.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3. Составление перечня поверхностных водных объектов своего края и их систематизация в форме таблицы.</w:t>
      </w:r>
    </w:p>
    <w:p w:rsidR="0047788F" w:rsidRPr="0078719E" w:rsidRDefault="0047788F" w:rsidP="00754F45">
      <w:pPr>
        <w:autoSpaceDE w:val="0"/>
        <w:autoSpaceDN w:val="0"/>
        <w:spacing w:before="192" w:after="0" w:line="262" w:lineRule="auto"/>
        <w:ind w:left="180" w:right="2304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Атмосфера — воздушная оболочка Земли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Воздушная оболочка Земли: газовый состав, строение и значение атмосферы.</w:t>
      </w:r>
      <w:r w:rsidR="00754F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Температура воздуха. Суточный ход температуры воздуха и</w:t>
      </w:r>
      <w:r w:rsidR="00754F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его графическое отображение. Особенности суточного хода температуры воздуха в зависимости от высоты Солнца над горизонтом.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Атмосферное давление. Ветер и причины его возникновения. Роза ветров. Бризы. Муссоны. </w:t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7788F" w:rsidRPr="0078719E" w:rsidRDefault="0047788F" w:rsidP="004778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Погода и её показатели.  Причины изменения погоды.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</w:t>
      </w:r>
    </w:p>
    <w:p w:rsidR="0047788F" w:rsidRPr="0078719E" w:rsidRDefault="0047788F" w:rsidP="0047788F">
      <w:pPr>
        <w:autoSpaceDE w:val="0"/>
        <w:autoSpaceDN w:val="0"/>
        <w:spacing w:after="0"/>
        <w:ind w:right="576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47788F" w:rsidRDefault="0047788F" w:rsidP="0047788F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Представление результатов наблюдения за погодой своей местности.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7788F" w:rsidRPr="0078719E" w:rsidRDefault="0047788F" w:rsidP="0047788F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Биосфера — оболочка жизни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Биосфера — оболочка жизни. Границы биосферы. Профессии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биогеограф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и геоэколог.</w:t>
      </w:r>
    </w:p>
    <w:p w:rsidR="0047788F" w:rsidRPr="0078719E" w:rsidRDefault="0047788F" w:rsidP="0047788F">
      <w:pPr>
        <w:autoSpaceDE w:val="0"/>
        <w:autoSpaceDN w:val="0"/>
        <w:spacing w:before="72"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Растительный и животный мир Земли. Разнообразие животного и растительного мира.</w:t>
      </w:r>
    </w:p>
    <w:p w:rsidR="0047788F" w:rsidRPr="0078719E" w:rsidRDefault="0047788F" w:rsidP="0047788F">
      <w:pPr>
        <w:autoSpaceDE w:val="0"/>
        <w:autoSpaceDN w:val="0"/>
        <w:spacing w:before="72"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Приспособление живых организмов к среде обитания в разных природных зонах. Жизнь в Океане.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Изменение животного и растительного мира Океана с глубиной и географической широтой. </w:t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Человек как часть биосферы. Распространение людей на Земле.</w:t>
      </w:r>
    </w:p>
    <w:p w:rsidR="0047788F" w:rsidRPr="0078719E" w:rsidRDefault="0047788F" w:rsidP="004778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Исследования и экологические проблемы.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left="180" w:right="3456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растительности участка местности своего края.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Природно-территориальные комплексы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Практическая работа (выполняется на местности)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локального природного комплекса по плану.</w:t>
      </w:r>
    </w:p>
    <w:p w:rsidR="0047788F" w:rsidRPr="0078719E" w:rsidRDefault="0047788F" w:rsidP="0047788F">
      <w:pPr>
        <w:autoSpaceDE w:val="0"/>
        <w:autoSpaceDN w:val="0"/>
        <w:spacing w:before="262"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66" w:after="0" w:line="281" w:lineRule="auto"/>
        <w:ind w:right="432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Главные закономерности природы Земли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Географическая оболочка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47788F" w:rsidRPr="0078719E" w:rsidRDefault="0047788F" w:rsidP="00DC494C">
      <w:pPr>
        <w:tabs>
          <w:tab w:val="left" w:pos="9781"/>
        </w:tabs>
        <w:autoSpaceDE w:val="0"/>
        <w:autoSpaceDN w:val="0"/>
        <w:spacing w:before="70" w:after="0" w:line="262" w:lineRule="auto"/>
        <w:ind w:left="180" w:right="284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проявления широтной </w:t>
      </w:r>
      <w:r w:rsidR="00DC494C">
        <w:rPr>
          <w:rFonts w:ascii="Times New Roman" w:eastAsia="Times New Roman" w:hAnsi="Times New Roman"/>
          <w:color w:val="000000"/>
          <w:sz w:val="24"/>
          <w:lang w:val="ru-RU"/>
        </w:rPr>
        <w:t xml:space="preserve">зональности по картам природных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зон.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Литосфера и рельеф Земли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 Полезные ископаемые.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1. Анализ физической карты и карты строения земной коры с целью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выявления закономерностей распространения крупных форм рельефа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7788F" w:rsidRDefault="0047788F" w:rsidP="0047788F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Объяснение вулканических или сейсмических событий, о которых говорится в тексте.</w:t>
      </w:r>
    </w:p>
    <w:p w:rsidR="0047788F" w:rsidRDefault="0047788F" w:rsidP="004778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Тема 3. Атмосфера и климаты Земли</w:t>
      </w:r>
    </w:p>
    <w:p w:rsidR="0047788F" w:rsidRPr="0078719E" w:rsidRDefault="0047788F" w:rsidP="0047788F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</w:t>
      </w:r>
    </w:p>
    <w:p w:rsidR="0047788F" w:rsidRPr="0078719E" w:rsidRDefault="0047788F" w:rsidP="0047788F">
      <w:pPr>
        <w:autoSpaceDE w:val="0"/>
        <w:autoSpaceDN w:val="0"/>
        <w:spacing w:before="70" w:after="0" w:line="286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климата на Земле. Климатообразующие факторы: географическое положение,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Климатограмма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графическая форма отражения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климатических особенностей территории.</w:t>
      </w:r>
    </w:p>
    <w:p w:rsidR="0047788F" w:rsidRPr="0078719E" w:rsidRDefault="0047788F" w:rsidP="00DC494C">
      <w:pPr>
        <w:autoSpaceDE w:val="0"/>
        <w:autoSpaceDN w:val="0"/>
        <w:spacing w:before="72" w:after="0" w:line="262" w:lineRule="auto"/>
        <w:ind w:left="180" w:right="14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Описание климата территории по климатической карте и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климатограмме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7788F" w:rsidRPr="0078719E" w:rsidRDefault="0047788F" w:rsidP="0047788F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Мировой океан — основная часть гидросферы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Мировой океан и его части. Тихий, Атлантический, Индийский и Северный Ледовитый океаны.</w:t>
      </w:r>
    </w:p>
    <w:p w:rsidR="0047788F" w:rsidRPr="0078719E" w:rsidRDefault="0047788F" w:rsidP="0047788F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</w:t>
      </w:r>
    </w:p>
    <w:p w:rsidR="0047788F" w:rsidRPr="0078719E" w:rsidRDefault="0047788F" w:rsidP="0047788F">
      <w:pPr>
        <w:autoSpaceDE w:val="0"/>
        <w:autoSpaceDN w:val="0"/>
        <w:spacing w:before="70" w:after="0" w:line="281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опресняющего влияния речных вод и вод ледников. Образование льдов в Мировом океане. Изменения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ледовитости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Сравнение двух океанов по плану с использованием нескольких источников географической информации.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Человечество на Земле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Численность населения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Определение, сравнение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темпов изменения численности населения отдельных регионов мира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статистическим материалам.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и сравнение различий в численности, плотности населения отдельных стран по разным источникам.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Страны и народы мира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комп​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лексы</w:t>
      </w:r>
      <w:proofErr w:type="spellEnd"/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</w:t>
      </w:r>
    </w:p>
    <w:p w:rsidR="0047788F" w:rsidRPr="0078719E" w:rsidRDefault="0047788F" w:rsidP="0047788F">
      <w:pPr>
        <w:autoSpaceDE w:val="0"/>
        <w:autoSpaceDN w:val="0"/>
        <w:spacing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экскурсовод.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left="180" w:right="331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Сравнение занятий населения двух стран по комплексным картам.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Материки и страны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Южные материки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материка в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47788F" w:rsidRPr="0078719E" w:rsidRDefault="0047788F" w:rsidP="0047788F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Сравнение географического положения двух (любых) южных материков.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71" w:lineRule="auto"/>
        <w:ind w:right="1440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2. Объяснение годового хода температур и режима выпадения атмосферных осадков в экваториальном климатическом поясе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3. Сравнение особенностей климата Африки, Южной Америки и Австралии по плану.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4. Описание Австралии или одной из стран Африки или Южной Америки по географическим картам.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5. Объяснение осо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бенностей размещения населения</w:t>
      </w:r>
      <w:r w:rsidRPr="0047788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Австралии или одной из стран Африки или Южной Америки.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Северные материки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Объяснение распространения зон современного вулканизма и землетрясений на территории Северной Америки и Евразии.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3. 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4. 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47788F" w:rsidRPr="0078719E" w:rsidRDefault="0047788F" w:rsidP="0047788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Взаимодействие природы и общества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47788F" w:rsidRDefault="0047788F" w:rsidP="00754F4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after="0" w:line="271" w:lineRule="auto"/>
        <w:ind w:right="115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изменений компонентов природы на территории одной из стран мира в результате деятельности человека.</w:t>
      </w:r>
    </w:p>
    <w:p w:rsidR="00DC494C" w:rsidRDefault="00DC494C" w:rsidP="00852695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52695" w:rsidRPr="0078719E" w:rsidRDefault="00852695" w:rsidP="00852695">
      <w:pPr>
        <w:autoSpaceDE w:val="0"/>
        <w:autoSpaceDN w:val="0"/>
        <w:spacing w:before="262"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8 КЛАСС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пространство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формирования и освоения территории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eastAsia="Times New Roman" w:hAnsi="Times New Roman"/>
          <w:color w:val="000000"/>
          <w:sz w:val="24"/>
        </w:rPr>
        <w:t>XI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Расширение территории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852695" w:rsidRPr="0078719E" w:rsidRDefault="00852695" w:rsidP="00852695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Географическое положение и границы России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территория России. Территориальные воды. Государственная граница России.</w:t>
      </w:r>
    </w:p>
    <w:p w:rsidR="00852695" w:rsidRPr="0078719E" w:rsidRDefault="00852695" w:rsidP="00852695">
      <w:pPr>
        <w:autoSpaceDE w:val="0"/>
        <w:autoSpaceDN w:val="0"/>
        <w:spacing w:before="70" w:after="0"/>
        <w:ind w:right="288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Морские и сухопутные границы, воздушное пространство, континентальный шельф 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Время на территории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852695" w:rsidRPr="0078719E" w:rsidRDefault="00852695" w:rsidP="00DC494C">
      <w:pPr>
        <w:autoSpaceDE w:val="0"/>
        <w:autoSpaceDN w:val="0"/>
        <w:spacing w:before="70" w:after="0" w:line="262" w:lineRule="auto"/>
        <w:ind w:left="180" w:right="14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Определение различия во времени для разных городов России по карте часовых зон.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Административно-территориальное устройство России. Районирование территории </w:t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Федеративное устройство России. Субъекты Российской Федерации, их равноправие 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разнообразие. Основные виды субъектов Российской Федерации. Федеральные округа.</w:t>
      </w:r>
    </w:p>
    <w:p w:rsidR="00852695" w:rsidRPr="0078719E" w:rsidRDefault="00852695" w:rsidP="00852695">
      <w:pPr>
        <w:autoSpaceDE w:val="0"/>
        <w:autoSpaceDN w:val="0"/>
        <w:spacing w:before="70" w:after="0" w:line="281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72" w:after="0" w:line="271" w:lineRule="auto"/>
        <w:ind w:right="432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190" w:after="0" w:line="283" w:lineRule="auto"/>
        <w:ind w:right="86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Природа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Природные условия и ресурсы </w:t>
      </w:r>
      <w:proofErr w:type="gramStart"/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России</w:t>
      </w:r>
      <w:proofErr w:type="gramEnd"/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852695" w:rsidRDefault="00852695" w:rsidP="0047788F">
      <w:pPr>
        <w:rPr>
          <w:lang w:val="ru-RU"/>
        </w:rPr>
      </w:pPr>
    </w:p>
    <w:p w:rsidR="00852695" w:rsidRDefault="00852695" w:rsidP="00852695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природно-ресурсного капитала своего края по картам и статистическим материалам.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Геологическое строение, рельеф и полезные ископаемые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</w:t>
      </w:r>
    </w:p>
    <w:p w:rsidR="00852695" w:rsidRPr="0078719E" w:rsidRDefault="00852695" w:rsidP="00852695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Древнее и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современное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оледенения. Опасные геологические природные явления и их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852695" w:rsidRPr="0078719E" w:rsidRDefault="00852695" w:rsidP="00DC494C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Объяснение  распространения по территории России опасных геологических явлений.</w:t>
      </w:r>
    </w:p>
    <w:p w:rsidR="00852695" w:rsidRPr="0078719E" w:rsidRDefault="00852695" w:rsidP="0085269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Объяснение особенностей рельефа своего края.</w:t>
      </w:r>
    </w:p>
    <w:p w:rsidR="00852695" w:rsidRPr="0078719E" w:rsidRDefault="00852695" w:rsidP="00852695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Климат и климатические ресурсы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Факторы, определяющие климат России. Влияние географического положения на климат России.</w:t>
      </w:r>
    </w:p>
    <w:p w:rsidR="00852695" w:rsidRPr="0078719E" w:rsidRDefault="00852695" w:rsidP="00852695">
      <w:pPr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852695" w:rsidRPr="0078719E" w:rsidRDefault="00852695" w:rsidP="0085269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Климатические пояса и </w:t>
      </w:r>
      <w:r w:rsidR="00DC494C">
        <w:rPr>
          <w:rFonts w:ascii="Times New Roman" w:eastAsia="Times New Roman" w:hAnsi="Times New Roman"/>
          <w:color w:val="000000"/>
          <w:sz w:val="24"/>
          <w:lang w:val="ru-RU"/>
        </w:rPr>
        <w:t>типы климатов России, их харак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852695" w:rsidRPr="0078719E" w:rsidRDefault="00852695" w:rsidP="00DC494C">
      <w:pPr>
        <w:autoSpaceDE w:val="0"/>
        <w:autoSpaceDN w:val="0"/>
        <w:spacing w:before="70" w:after="0" w:line="262" w:lineRule="auto"/>
        <w:ind w:left="180" w:right="14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Описание и прогнозирование погоды территории по карте погоды.</w:t>
      </w:r>
    </w:p>
    <w:p w:rsidR="00852695" w:rsidRPr="0078719E" w:rsidRDefault="00852695" w:rsidP="0085269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3. Оценка влияния основных климатических показателей своего края на жизнь и хозяйственную деятельность населения.</w:t>
      </w:r>
    </w:p>
    <w:p w:rsidR="00852695" w:rsidRPr="0078719E" w:rsidRDefault="00852695" w:rsidP="00DC494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Моря России. Внутренние воды и водные ресурсы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Моря как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аквальные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России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.К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рупнейшие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озёра, их происхождение. Болота. Подземные воды. Ледники. Многолетняя мерзлота.</w:t>
      </w:r>
    </w:p>
    <w:p w:rsidR="00852695" w:rsidRPr="0078719E" w:rsidRDefault="00852695" w:rsidP="00852695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Неравномерность распределения водных ресурсов. Рост их потребления и загрязнения. Пути сохранения качеств</w:t>
      </w:r>
      <w:r w:rsidR="00DC494C">
        <w:rPr>
          <w:rFonts w:ascii="Times New Roman" w:eastAsia="Times New Roman" w:hAnsi="Times New Roman"/>
          <w:color w:val="000000"/>
          <w:sz w:val="24"/>
          <w:lang w:val="ru-RU"/>
        </w:rPr>
        <w:t>а водных ресурсов. Оценка обес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печенности водными ресурсами крупных регионов России. Внутренние воды и водные ресурсы своего региона и своей местности.</w:t>
      </w:r>
    </w:p>
    <w:p w:rsidR="00852695" w:rsidRPr="0078719E" w:rsidRDefault="00852695" w:rsidP="00DC494C">
      <w:pPr>
        <w:autoSpaceDE w:val="0"/>
        <w:autoSpaceDN w:val="0"/>
        <w:spacing w:before="70" w:after="0" w:line="262" w:lineRule="auto"/>
        <w:ind w:left="180" w:right="14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Сравнение особенностей режима и ха</w:t>
      </w:r>
      <w:r w:rsidR="00DC494C">
        <w:rPr>
          <w:rFonts w:ascii="Times New Roman" w:eastAsia="Times New Roman" w:hAnsi="Times New Roman"/>
          <w:color w:val="000000"/>
          <w:sz w:val="24"/>
          <w:lang w:val="ru-RU"/>
        </w:rPr>
        <w:t xml:space="preserve">рактера течения двух рек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852695" w:rsidRPr="0078719E" w:rsidRDefault="00852695" w:rsidP="00DC49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Объяснение распространения опасных гидрологических природных явлений на территории страны.</w:t>
      </w:r>
    </w:p>
    <w:p w:rsidR="00852695" w:rsidRPr="0078719E" w:rsidRDefault="00852695" w:rsidP="00DC494C">
      <w:pPr>
        <w:tabs>
          <w:tab w:val="left" w:pos="1050"/>
        </w:tabs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Природно-хозяйственные зоны </w:t>
      </w:r>
      <w:r w:rsidR="003326E7">
        <w:rPr>
          <w:lang w:val="ru-RU"/>
        </w:rPr>
        <w:br/>
        <w:t xml:space="preserve">       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загрязнением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.Б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огатство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  <w:r w:rsidR="00DC494C">
        <w:rPr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Природно-хозяйственные зоны России: взаимосвязь и взаимообусловленность их компонентов. Высотная поясность в горах на территории России.</w:t>
      </w:r>
      <w:r w:rsidR="00DC494C">
        <w:rPr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Природные ресурсы природно-хозяйственных зон и их использование, экологические проблемы.</w:t>
      </w:r>
      <w:r w:rsidR="00DC494C">
        <w:rPr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Прогнозируемые последствия изменений климата для разных природно-хозяйственных зон на территории России.</w:t>
      </w:r>
      <w:r w:rsidR="00DC494C">
        <w:rPr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852695" w:rsidRPr="0078719E" w:rsidRDefault="00852695" w:rsidP="00DC494C">
      <w:pPr>
        <w:autoSpaceDE w:val="0"/>
        <w:autoSpaceDN w:val="0"/>
        <w:spacing w:before="70" w:after="0" w:line="262" w:lineRule="auto"/>
        <w:ind w:left="180" w:right="142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Объяснение различий структуры высотной поясности в горных системах.</w:t>
      </w:r>
    </w:p>
    <w:p w:rsidR="00852695" w:rsidRPr="0078719E" w:rsidRDefault="00852695" w:rsidP="0085269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Население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Численность </w:t>
      </w:r>
      <w:proofErr w:type="gramStart"/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населения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Динамика численности населения России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Геодемографическое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прогнозов изменения численности населения России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Территориальные особенности размещения населения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особенности размещения населения: их обусловленность природными,</w:t>
      </w:r>
      <w:r w:rsidR="00DC494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852695" w:rsidRPr="0078719E" w:rsidRDefault="00852695" w:rsidP="003326E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Тема 3. Народы и религии России</w:t>
      </w:r>
    </w:p>
    <w:p w:rsidR="00852695" w:rsidRPr="0078719E" w:rsidRDefault="00852695" w:rsidP="00852695">
      <w:pPr>
        <w:autoSpaceDE w:val="0"/>
        <w:autoSpaceDN w:val="0"/>
        <w:spacing w:after="0"/>
        <w:ind w:right="288"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Построение картограммы «Доля титульных этносов в численности населения республик и автономных округов РФ».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Половой и возрастной состав населения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spellStart"/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жиз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​ни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мужского и женского населения России.</w:t>
      </w:r>
    </w:p>
    <w:p w:rsidR="00852695" w:rsidRPr="0078719E" w:rsidRDefault="00852695" w:rsidP="00DC494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Объяснение динамики половозрастного состава населения России на основе анализа половозрастных пирамид.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Человеческий капитал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852695" w:rsidRPr="0078719E" w:rsidRDefault="00852695" w:rsidP="0085269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 Классификация Федеральных округов по особенностям естественного и механического движения населения.</w:t>
      </w:r>
    </w:p>
    <w:p w:rsidR="00FA614A" w:rsidRDefault="00FA614A" w:rsidP="00852695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</w:p>
    <w:p w:rsidR="00E21978" w:rsidRPr="0078719E" w:rsidRDefault="0078719E" w:rsidP="00FA614A">
      <w:pPr>
        <w:tabs>
          <w:tab w:val="left" w:pos="1230"/>
        </w:tabs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Хозяйство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Общая характеристика хозяйства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Топливно-энергетический комплекс (ТЭК)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</w:t>
      </w:r>
    </w:p>
    <w:p w:rsidR="00E21978" w:rsidRPr="0078719E" w:rsidRDefault="0078719E" w:rsidP="00DC494C">
      <w:pPr>
        <w:autoSpaceDE w:val="0"/>
        <w:autoSpaceDN w:val="0"/>
        <w:spacing w:before="70" w:after="0" w:line="262" w:lineRule="auto"/>
        <w:jc w:val="center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Электроэнергетика. Место России в мировом производстве электроэнергии.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Основные типы электростанций (атомные, тепловые, гидроэлектростанции, электростанции, использующие</w:t>
      </w:r>
      <w:proofErr w:type="gramEnd"/>
    </w:p>
    <w:p w:rsidR="00E21978" w:rsidRPr="0078719E" w:rsidRDefault="0078719E" w:rsidP="00DC494C">
      <w:pPr>
        <w:autoSpaceDE w:val="0"/>
        <w:autoSpaceDN w:val="0"/>
        <w:spacing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возобновляемые источники энергии (ВИЭ), их особенности и доля в производстве электроэнергии.</w:t>
      </w:r>
      <w:r w:rsidR="00DC494C">
        <w:rPr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E21978" w:rsidRPr="0078719E" w:rsidRDefault="007871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Сравнительная оценка возможностей для развития энергетики ВИЭ в отдельных регионах страны.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Металлургический комплекс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E21978" w:rsidRPr="0078719E" w:rsidRDefault="0078719E" w:rsidP="00DC494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Машиностроительный комплекс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импортозамещения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</w:t>
      </w:r>
      <w:r w:rsidR="00DC494C">
        <w:rPr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Основные положения документов, определяющих стратегию развития отраслей машиностроительного комплекса.</w:t>
      </w:r>
    </w:p>
    <w:p w:rsidR="00E21978" w:rsidRPr="0078719E" w:rsidRDefault="0078719E" w:rsidP="00DC494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Химико-лесной комплекс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Химическая промышленность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важнейших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подотраслей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: основные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Лесопромышленный комплекс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</w:t>
      </w:r>
    </w:p>
    <w:p w:rsidR="00E21978" w:rsidRPr="0078719E" w:rsidRDefault="0078719E" w:rsidP="00DC494C">
      <w:pPr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Факторы размещения предприятий. География важнейших отраслей: основные районы и лесоперерабатывающие комплексы.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Лесное хозяйство и окружающая среда. Проблемы и перспективы развития. Основные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«С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тратегии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развития лесного комплекса Российской Федерации до 2030 года».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Анализ документов «Прогноз развития лесного сектора Российской Федерации до 2030 года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»(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Гл.1, 3 и 11) и «Стратегия развития лесного комплекса Российской Федерации до 2030 года» (Гл.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E21978" w:rsidRPr="0078719E" w:rsidRDefault="0078719E" w:rsidP="00DC494C">
      <w:pPr>
        <w:autoSpaceDE w:val="0"/>
        <w:autoSpaceDN w:val="0"/>
        <w:spacing w:before="190" w:after="0" w:line="262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6. Агропромышленный комплекс (АПК)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Состав, место и значение в экономике страны. Сельское хозяйство. Состав, место и значение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E21978" w:rsidRPr="0078719E" w:rsidRDefault="0052343B">
      <w:pPr>
        <w:autoSpaceDE w:val="0"/>
        <w:autoSpaceDN w:val="0"/>
        <w:spacing w:after="0" w:line="271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r w:rsidR="0078719E" w:rsidRPr="0078719E">
        <w:rPr>
          <w:rFonts w:ascii="Times New Roman" w:eastAsia="Times New Roman" w:hAnsi="Times New Roman"/>
          <w:color w:val="000000"/>
          <w:sz w:val="24"/>
          <w:lang w:val="ru-RU"/>
        </w:rPr>
        <w:t>озяйстве</w:t>
      </w:r>
      <w:proofErr w:type="gramEnd"/>
      <w:r w:rsidR="0078719E" w:rsidRPr="0078719E">
        <w:rPr>
          <w:rFonts w:ascii="Times New Roman" w:eastAsia="Times New Roman" w:hAnsi="Times New Roman"/>
          <w:color w:val="000000"/>
          <w:sz w:val="24"/>
          <w:lang w:val="ru-RU"/>
        </w:rPr>
        <w:t>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E21978" w:rsidRPr="0078719E" w:rsidRDefault="0078719E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Пищевая промышленность. Состав, место и значение в хозяйстве. Факторы размещения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предприятий. География важнейших отраслей: основные районы и центры. Пищевая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рыбохозяйственного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E21978" w:rsidRPr="0078719E" w:rsidRDefault="0078719E">
      <w:pPr>
        <w:autoSpaceDE w:val="0"/>
        <w:autoSpaceDN w:val="0"/>
        <w:spacing w:before="72" w:after="0" w:line="262" w:lineRule="auto"/>
        <w:ind w:left="180" w:right="1008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влияния природных и социальных факторов на размещение отраслей АПК.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7. Инфраструктурный комплекс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E21978" w:rsidRPr="0078719E" w:rsidRDefault="0078719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Транспорт и связь. Состав, место и значение в хозяйстве. Морской, внутренний водный,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21978" w:rsidRPr="0078719E" w:rsidRDefault="007871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Транспорт и охрана окружающей среды.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78719E">
        <w:rPr>
          <w:lang w:val="ru-RU"/>
        </w:rPr>
        <w:lastRenderedPageBreak/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E21978" w:rsidRPr="0078719E" w:rsidRDefault="007871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Характеристика туристско-рекреационного потенциала своего края.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8. Обобщение знаний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E21978" w:rsidRPr="0078719E" w:rsidRDefault="0078719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E21978" w:rsidRPr="0078719E" w:rsidRDefault="0078719E" w:rsidP="00DC494C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5. Регионы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1.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Западный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макрорегион (Европейская часть)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E21978" w:rsidRPr="0078719E" w:rsidRDefault="0078719E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Сравнение ЭГП двух географических районов страны по разным источникам информации.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2. 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Азиатская (Восточная) часть России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E21978" w:rsidRPr="0078719E" w:rsidRDefault="0078719E" w:rsidP="00DC494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1. Сравнение человеческого капитала двух географических районов (субъектов Российской Федерации) по заданным критериям.</w:t>
      </w:r>
    </w:p>
    <w:p w:rsidR="00E21978" w:rsidRPr="0078719E" w:rsidRDefault="0078719E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Обобщение знаний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E21978" w:rsidRDefault="0078719E" w:rsidP="008E7EF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8719E">
        <w:rPr>
          <w:lang w:val="ru-RU"/>
        </w:rPr>
        <w:lastRenderedPageBreak/>
        <w:tab/>
      </w: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6. Россия в современном мире </w:t>
      </w:r>
      <w:r w:rsidRPr="0078719E">
        <w:rPr>
          <w:lang w:val="ru-RU"/>
        </w:rPr>
        <w:br/>
      </w: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ЕврАзЭС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8E7EF1">
        <w:rPr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  <w:r w:rsidR="0052343B" w:rsidRPr="0078719E">
        <w:rPr>
          <w:lang w:val="ru-RU"/>
        </w:rPr>
        <w:t xml:space="preserve"> </w:t>
      </w:r>
    </w:p>
    <w:p w:rsidR="0052343B" w:rsidRPr="0078719E" w:rsidRDefault="0052343B" w:rsidP="00754F45">
      <w:pPr>
        <w:autoSpaceDE w:val="0"/>
        <w:autoSpaceDN w:val="0"/>
        <w:spacing w:before="70" w:after="0" w:line="271" w:lineRule="auto"/>
        <w:rPr>
          <w:lang w:val="ru-RU"/>
        </w:rPr>
      </w:pPr>
    </w:p>
    <w:p w:rsidR="00E21978" w:rsidRPr="0078719E" w:rsidRDefault="0078719E">
      <w:pPr>
        <w:autoSpaceDE w:val="0"/>
        <w:autoSpaceDN w:val="0"/>
        <w:spacing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21978" w:rsidRPr="0078719E" w:rsidRDefault="0078719E">
      <w:pPr>
        <w:autoSpaceDE w:val="0"/>
        <w:autoSpaceDN w:val="0"/>
        <w:spacing w:before="346"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21978" w:rsidRPr="0078719E" w:rsidRDefault="0078719E">
      <w:pPr>
        <w:autoSpaceDE w:val="0"/>
        <w:autoSpaceDN w:val="0"/>
        <w:spacing w:before="166" w:after="0"/>
        <w:ind w:firstLine="18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21978" w:rsidRPr="0078719E" w:rsidRDefault="0078719E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E21978" w:rsidRPr="0078719E" w:rsidRDefault="0078719E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21978" w:rsidRPr="0078719E" w:rsidRDefault="0078719E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21978" w:rsidRPr="0078719E" w:rsidRDefault="0078719E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21978" w:rsidRPr="0078719E" w:rsidRDefault="0078719E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Ценности научного познания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21978" w:rsidRPr="0078719E" w:rsidRDefault="0078719E" w:rsidP="00754F4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E21978" w:rsidRPr="0078719E" w:rsidRDefault="0078719E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21978" w:rsidRPr="0078719E" w:rsidRDefault="0078719E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21978" w:rsidRPr="0078719E" w:rsidRDefault="0078719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E21978" w:rsidRPr="0078719E" w:rsidRDefault="0078719E">
      <w:pPr>
        <w:autoSpaceDE w:val="0"/>
        <w:autoSpaceDN w:val="0"/>
        <w:spacing w:before="262" w:after="0" w:line="230" w:lineRule="auto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21978" w:rsidRPr="0078719E" w:rsidRDefault="0078719E" w:rsidP="008E7EF1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78719E">
        <w:rPr>
          <w:lang w:val="ru-RU"/>
        </w:rPr>
        <w:tab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E21978" w:rsidRPr="0078719E" w:rsidRDefault="0078719E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ind w:left="420" w:right="14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E21978" w:rsidRPr="0078719E" w:rsidRDefault="0078719E" w:rsidP="00FA614A">
      <w:pPr>
        <w:autoSpaceDE w:val="0"/>
        <w:autoSpaceDN w:val="0"/>
        <w:spacing w:before="192"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21978" w:rsidRPr="0078719E" w:rsidRDefault="0078719E" w:rsidP="00FA614A">
      <w:pPr>
        <w:autoSpaceDE w:val="0"/>
        <w:autoSpaceDN w:val="0"/>
        <w:spacing w:before="192"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420" w:right="7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420" w:right="576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1978" w:rsidRPr="0078719E" w:rsidRDefault="0078719E" w:rsidP="0052343B">
      <w:pPr>
        <w:autoSpaceDE w:val="0"/>
        <w:autoSpaceDN w:val="0"/>
        <w:spacing w:before="178" w:after="0" w:line="240" w:lineRule="auto"/>
        <w:ind w:left="18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E21978" w:rsidRPr="0078719E" w:rsidRDefault="0078719E" w:rsidP="00FA614A">
      <w:pPr>
        <w:autoSpaceDE w:val="0"/>
        <w:autoSpaceDN w:val="0"/>
        <w:spacing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 w:right="432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 w:right="14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21978" w:rsidRPr="0078719E" w:rsidRDefault="0078719E" w:rsidP="00FA614A">
      <w:pPr>
        <w:autoSpaceDE w:val="0"/>
        <w:autoSpaceDN w:val="0"/>
        <w:spacing w:before="192"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 w:right="432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 w:right="14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E21978" w:rsidRPr="0078719E" w:rsidRDefault="0078719E" w:rsidP="00FA614A">
      <w:pPr>
        <w:autoSpaceDE w:val="0"/>
        <w:autoSpaceDN w:val="0"/>
        <w:spacing w:before="192"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E21978" w:rsidRPr="0078719E" w:rsidRDefault="0078719E" w:rsidP="00FA614A">
      <w:pPr>
        <w:autoSpaceDE w:val="0"/>
        <w:autoSpaceDN w:val="0"/>
        <w:spacing w:before="18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ind w:left="240" w:right="86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 w:right="14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ind w:left="24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  <w:r w:rsidR="00FA614A">
        <w:rPr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420" w:right="14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E21978" w:rsidRPr="0078719E" w:rsidRDefault="0078719E" w:rsidP="00FA614A">
      <w:pPr>
        <w:autoSpaceDE w:val="0"/>
        <w:autoSpaceDN w:val="0"/>
        <w:spacing w:before="180" w:after="0" w:line="240" w:lineRule="auto"/>
        <w:ind w:left="18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18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ind w:left="420"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420" w:right="7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ind w:left="18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420"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ind w:left="18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E21978" w:rsidRPr="0078719E" w:rsidRDefault="0078719E" w:rsidP="00FA614A">
      <w:pPr>
        <w:autoSpaceDE w:val="0"/>
        <w:autoSpaceDN w:val="0"/>
        <w:spacing w:before="178"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E21978" w:rsidRPr="0078719E" w:rsidRDefault="0078719E" w:rsidP="00FA614A">
      <w:pPr>
        <w:autoSpaceDE w:val="0"/>
        <w:autoSpaceDN w:val="0"/>
        <w:spacing w:before="192"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21978" w:rsidRPr="0078719E" w:rsidRDefault="0078719E" w:rsidP="00FA614A">
      <w:pPr>
        <w:autoSpaceDE w:val="0"/>
        <w:autoSpaceDN w:val="0"/>
        <w:spacing w:before="324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21978" w:rsidRPr="0078719E" w:rsidRDefault="0078719E" w:rsidP="00FA614A">
      <w:pPr>
        <w:autoSpaceDE w:val="0"/>
        <w:autoSpaceDN w:val="0"/>
        <w:spacing w:before="262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E21978" w:rsidRPr="0078719E" w:rsidRDefault="0078719E" w:rsidP="00FA614A">
      <w:pPr>
        <w:autoSpaceDE w:val="0"/>
        <w:autoSpaceDN w:val="0"/>
        <w:spacing w:before="226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100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8E7EF1" w:rsidRDefault="0078719E" w:rsidP="008E7EF1">
      <w:pPr>
        <w:tabs>
          <w:tab w:val="left" w:pos="235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позволяющие оценить вклад российских путешественников и исследователей в развитие знаний о Земле;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применять понятия «план местности», «географическая карта», «аэрофотоснимок»,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</w:t>
      </w:r>
      <w:proofErr w:type="gramEnd"/>
    </w:p>
    <w:p w:rsidR="008E7EF1" w:rsidRDefault="0078719E" w:rsidP="008E7EF1">
      <w:pPr>
        <w:tabs>
          <w:tab w:val="left" w:pos="235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 приводить примеры влияния Солнца на мир живой и неживой природы;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</w:t>
      </w:r>
    </w:p>
    <w:p w:rsidR="008E7EF1" w:rsidRDefault="0078719E" w:rsidP="008E7EF1">
      <w:pPr>
        <w:tabs>
          <w:tab w:val="left" w:pos="235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«земная кора»; «ядро», «мантия»; «минерал» и «горная порода»;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</w:t>
      </w:r>
      <w:proofErr w:type="gramEnd"/>
    </w:p>
    <w:p w:rsidR="008E7EF1" w:rsidRDefault="0078719E" w:rsidP="008E7EF1">
      <w:pPr>
        <w:tabs>
          <w:tab w:val="left" w:pos="235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показывать на карте и обозначать на контурной карте материки и океаны, крупные формы рельефа Земли;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proofErr w:type="gramEnd"/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78719E">
        <w:rPr>
          <w:lang w:val="ru-RU"/>
        </w:rPr>
        <w:br/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биологического</w:t>
      </w:r>
      <w:r w:rsidR="00FA614A">
        <w:rPr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видов выветривания;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</w:t>
      </w:r>
    </w:p>
    <w:p w:rsidR="00E21978" w:rsidRPr="0078719E" w:rsidRDefault="0078719E" w:rsidP="008E7EF1">
      <w:pPr>
        <w:tabs>
          <w:tab w:val="left" w:pos="2355"/>
        </w:tabs>
        <w:spacing w:after="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изменений в литосфере в результате деятельности человека на примере своей местности, России и мира;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E21978" w:rsidRPr="0078719E" w:rsidRDefault="0078719E" w:rsidP="00FA614A">
      <w:pPr>
        <w:autoSpaceDE w:val="0"/>
        <w:autoSpaceDN w:val="0"/>
        <w:spacing w:before="322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8E7EF1" w:rsidRDefault="0078719E" w:rsidP="00FA614A">
      <w:pPr>
        <w:autoSpaceDE w:val="0"/>
        <w:autoSpaceDN w:val="0"/>
        <w:spacing w:before="226" w:after="0" w:line="240" w:lineRule="auto"/>
        <w:ind w:left="42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задач, и извлекать её из различных источников;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опасных природных явлений в геосферах и средств их предупреждения;</w:t>
      </w:r>
      <w:proofErr w:type="gramEnd"/>
    </w:p>
    <w:p w:rsidR="00E21978" w:rsidRPr="0078719E" w:rsidRDefault="0078719E" w:rsidP="00FA614A">
      <w:pPr>
        <w:autoSpaceDE w:val="0"/>
        <w:autoSpaceDN w:val="0"/>
        <w:spacing w:before="226" w:after="0" w:line="240" w:lineRule="auto"/>
        <w:ind w:left="420"/>
        <w:contextualSpacing/>
        <w:rPr>
          <w:lang w:val="ru-RU"/>
        </w:rPr>
      </w:pP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сравнивать инструментарий (способы) получения географической информации на разных этапах географического изучения Земли;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свойства вод отдельных частей Мирового океана;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объекты гидросферы (моря, озёра, реки, подземные воды, болота, ледники) по заданным признакам;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питание и режим рек;</w:t>
      </w:r>
      <w:proofErr w:type="gramEnd"/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сравнивать реки по заданным признакам;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«грунтовые, межпластовые и артезианские воды» и применять их для решения учебных и (или)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между питанием, режимом реки и климатом на территории речного бассейна;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районов распространения многолетней мерзлоты;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образования цунами, приливов и отливов;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описывать состав, строение атмосферы;</w:t>
      </w:r>
      <w:proofErr w:type="gramEnd"/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</w:t>
      </w:r>
    </w:p>
    <w:p w:rsidR="008E7EF1" w:rsidRDefault="0078719E" w:rsidP="00FA614A">
      <w:pPr>
        <w:autoSpaceDE w:val="0"/>
        <w:autoSpaceDN w:val="0"/>
        <w:spacing w:after="0" w:line="240" w:lineRule="auto"/>
        <w:ind w:left="42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природы Земли и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взаимосвязях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между ними для решения учебных и практических задач;</w:t>
      </w:r>
    </w:p>
    <w:p w:rsidR="008E7EF1" w:rsidRDefault="0078719E" w:rsidP="00FA614A">
      <w:pPr>
        <w:autoSpaceDE w:val="0"/>
        <w:autoSpaceDN w:val="0"/>
        <w:spacing w:after="0" w:line="240" w:lineRule="auto"/>
        <w:ind w:left="42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свойства воздуха; климаты Земли; климатообразующие факторы;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виды атмосферных осадков;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«бризы» и «муссоны»;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«погода» и «климат»;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«атмосфера», «тропосфера», «стратосфера», «верхние слои атмосферы»;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анемометр, флюгер) и представлять результаты наблюдений в табличной и (или) графической форме;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называть границы биосферы;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приспособления живых организмов к среде обитания в разных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природных зонах;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растительный и животный мир разных территорий Земли;</w:t>
      </w:r>
      <w:proofErr w:type="gramEnd"/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объяснять взаимосвязи компонентов природы в природно-территориальном комплексе;</w:t>
      </w:r>
    </w:p>
    <w:p w:rsidR="008E7EF1" w:rsidRDefault="0078719E" w:rsidP="00FA614A">
      <w:pPr>
        <w:autoSpaceDE w:val="0"/>
        <w:autoSpaceDN w:val="0"/>
        <w:spacing w:after="0" w:line="240" w:lineRule="auto"/>
        <w:ind w:left="42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сравнивать особенности растительного и животного мира в различных природных зонах;</w:t>
      </w:r>
    </w:p>
    <w:p w:rsidR="00E21978" w:rsidRPr="0078719E" w:rsidRDefault="0078719E" w:rsidP="00FA614A">
      <w:pPr>
        <w:autoSpaceDE w:val="0"/>
        <w:autoSpaceDN w:val="0"/>
        <w:spacing w:after="0" w:line="240" w:lineRule="auto"/>
        <w:ind w:left="4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ств в пр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ироде» для решения учебных и (или)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плодородие почв в различных природных зонах;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FA614A" w:rsidRPr="00FA614A" w:rsidRDefault="0078719E" w:rsidP="00FA614A">
      <w:pPr>
        <w:autoSpaceDE w:val="0"/>
        <w:autoSpaceDN w:val="0"/>
        <w:spacing w:before="322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8E7EF1" w:rsidRDefault="0078719E" w:rsidP="008E7EF1">
      <w:pPr>
        <w:tabs>
          <w:tab w:val="left" w:pos="331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называть: строение и свойства (целостность, зональность, ритмичность) географической оболочки;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8E7EF1" w:rsidRDefault="0078719E" w:rsidP="008E7EF1">
      <w:pPr>
        <w:tabs>
          <w:tab w:val="left" w:pos="331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определять природные зоны по их существенным признакам на основе интеграции и интерпретации информации об особенностях их природы;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процессы и явления, происходящие в географической оболочке;</w:t>
      </w:r>
    </w:p>
    <w:p w:rsidR="008E7EF1" w:rsidRDefault="0078719E" w:rsidP="008E7EF1">
      <w:pPr>
        <w:tabs>
          <w:tab w:val="left" w:pos="331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изменений в геосферах в результате деятельности человека;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описывать закономерности изменения в пространстве рельефа, климата, внутренних вод и органического мира;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называть особенности географических процессов на границах литосферных плит с учётом характера взаимодействия и типа земной коры;</w:t>
      </w:r>
      <w:proofErr w:type="gramEnd"/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(используя географические карты) взаимосвязи между движением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литосферных плит и размещением крупных форм рельефа;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воздушные массы Земли, типы климата по заданным показателям;</w:t>
      </w:r>
    </w:p>
    <w:p w:rsidR="00AE5F63" w:rsidRDefault="0078719E" w:rsidP="008E7EF1">
      <w:pPr>
        <w:tabs>
          <w:tab w:val="left" w:pos="331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объяснять образование тропических муссонов, пассатов тропических широт, западных ветров;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«воздушные массы», «муссоны», «пассаты», «западные ветры»,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«климатообразующий фактор» для решения учебных и (или) практико-ориентированных задач;—  описывать климат территории по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климатограмме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объяснять влияние климатообразующих факторов на климатические особенности территории;</w:t>
      </w:r>
    </w:p>
    <w:p w:rsidR="00FA614A" w:rsidRDefault="0078719E" w:rsidP="008E7EF1">
      <w:pPr>
        <w:tabs>
          <w:tab w:val="left" w:pos="3315"/>
        </w:tabs>
        <w:spacing w:after="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океанические течения;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источников географической информации;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различать и сравнивать численность населения крупных стран мира;</w:t>
      </w:r>
      <w:proofErr w:type="gramEnd"/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плотность населения различных территорий;</w:t>
      </w:r>
    </w:p>
    <w:p w:rsidR="00AE5F63" w:rsidRDefault="0078719E" w:rsidP="00AE5F63">
      <w:pPr>
        <w:tabs>
          <w:tab w:val="left" w:pos="331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понятие «плотность населения» для решения учебных и (или)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городские и сельские поселения;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крупнейших городов мира;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мировых и национальных религий;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проводить языковую классификацию народов;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виды хозяйственной деятельности людей на различных территориях;</w:t>
      </w:r>
    </w:p>
    <w:p w:rsidR="00AE5F63" w:rsidRDefault="0078719E" w:rsidP="00AE5F63">
      <w:pPr>
        <w:tabs>
          <w:tab w:val="left" w:pos="331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страны по их существенным признакам;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AE5F63" w:rsidRDefault="0078719E" w:rsidP="00AE5F63">
      <w:pPr>
        <w:tabs>
          <w:tab w:val="left" w:pos="331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объяснять особенности природы, населения и хозяйства отдельных территорий;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 населении материков и стран для решения различных учебных и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нескольких источниках, для решения различных учебных и практико-ориентированных задач;</w:t>
      </w:r>
      <w:proofErr w:type="gramEnd"/>
    </w:p>
    <w:p w:rsidR="00AE5F63" w:rsidRDefault="0078719E" w:rsidP="00AE5F63">
      <w:pPr>
        <w:tabs>
          <w:tab w:val="left" w:pos="3315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взаимодействия природы и общества в пределах отдельных территорий;</w:t>
      </w:r>
    </w:p>
    <w:p w:rsidR="00E21978" w:rsidRPr="0078719E" w:rsidRDefault="0078719E" w:rsidP="00AE5F63">
      <w:pPr>
        <w:tabs>
          <w:tab w:val="left" w:pos="3315"/>
        </w:tabs>
        <w:spacing w:after="0"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проявления глобальных проблем человечества (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экологическая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, сырьевая, энергетическая, преодоления отсталости стран, продовольственная) на локальном 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региональном уровнях и приводить примеры международного сотрудничества по их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преодолению.</w:t>
      </w:r>
    </w:p>
    <w:p w:rsidR="00E21978" w:rsidRPr="0078719E" w:rsidRDefault="0078719E" w:rsidP="00FA614A">
      <w:pPr>
        <w:autoSpaceDE w:val="0"/>
        <w:autoSpaceDN w:val="0"/>
        <w:spacing w:before="324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AE5F63" w:rsidRDefault="0078719E" w:rsidP="00FA614A">
      <w:pPr>
        <w:autoSpaceDE w:val="0"/>
        <w:autoSpaceDN w:val="0"/>
        <w:spacing w:before="226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этапы истории формирования и изучения территории России;</w:t>
      </w:r>
    </w:p>
    <w:p w:rsidR="00AE5F63" w:rsidRDefault="0078719E" w:rsidP="00FA614A">
      <w:pPr>
        <w:autoSpaceDE w:val="0"/>
        <w:autoSpaceDN w:val="0"/>
        <w:spacing w:before="226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находить в различных источниках информации факты, позволяющие определить вклад российских учёных и путешественников в освоение страны;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географическое положение России с использованием информации из различных источников;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федеральные округа, крупные географические районы и макрорегионы России;</w:t>
      </w:r>
    </w:p>
    <w:p w:rsidR="00E21978" w:rsidRPr="0078719E" w:rsidRDefault="0078719E" w:rsidP="00AE5F63">
      <w:pPr>
        <w:autoSpaceDE w:val="0"/>
        <w:autoSpaceDN w:val="0"/>
        <w:spacing w:before="226" w:after="0" w:line="240" w:lineRule="auto"/>
        <w:ind w:right="14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субъектов Российской Федерации разных видов и показывать их на географической карте;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2D0A66" w:rsidRDefault="0078719E" w:rsidP="00FA614A">
      <w:pPr>
        <w:autoSpaceDE w:val="0"/>
        <w:autoSpaceDN w:val="0"/>
        <w:spacing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государственной территории и исключительной экономической зоне, </w:t>
      </w:r>
    </w:p>
    <w:p w:rsidR="00E21978" w:rsidRPr="00AE5F63" w:rsidRDefault="0078719E" w:rsidP="00FA614A">
      <w:pPr>
        <w:autoSpaceDE w:val="0"/>
        <w:autoSpaceDN w:val="0"/>
        <w:spacing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континентальном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шельфе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России, о мировом, поясном и зональном времени для решения практико-ориентированных задач;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432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оценивать степень благоприятности природных условий в пределах отдельных регионов страны;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природных ресурсов;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типы природопользования;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находить, извлекать и использовать информацию из различных источников географической 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информации (картографические, статистические, текстовые, видео- и фотоизображения, компьютерные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находить, извлекать и использовать информацию из различных источников географической 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информации (картографические, статистические, текстовые, видео- и фотоизображения, компьютерные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базы данных) для решения различных учебных и практико-ориентированных задач: объяснять 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особенности компонентов природы отдельных территорий страны;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объяснять особенности компонентов природы отдельных территорий страны;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72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об особенностях компонентов природы Росс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географические процессы и явления, определяющие особенности природы страны, 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отдельных регионов и своей местности;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распространение по территории страны областей современного горообразования, 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землетрясений и вулканизма;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«плита», «щит», «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моренный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холм», «бараньи лбы», «бархан», «дюна» для 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решения учебных и (или) практико-ориентированных задач;</w:t>
      </w:r>
    </w:p>
    <w:p w:rsidR="00E21978" w:rsidRPr="00AE5F63" w:rsidRDefault="0078719E" w:rsidP="00FA614A">
      <w:pPr>
        <w:autoSpaceDE w:val="0"/>
        <w:autoSpaceDN w:val="0"/>
        <w:spacing w:before="192" w:after="0" w:line="240" w:lineRule="auto"/>
        <w:ind w:right="86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«солнечная радиация», «годовая амплитуда температур воздуха»,</w:t>
      </w:r>
      <w:r w:rsidR="002D0A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«воздушные массы» для решения учебных и (или) практико-ориентированных задач;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«испарение», «испаряемость», «коэффициент увлажнения»; использовать их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для решения учебных и (или) практико-ориентированных задач;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описывать и прогнозировать погоду территории по карте погоды;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576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 «циклон», «антициклон», «атмосферный фронт» для объяснения особенностей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погоды отдельных территорий с помощью карт погоды;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типов климата и почв России;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показатели, характеризующие состояние окружающей среды;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показывать на карте и (или) обозначать на контурной карте крупные формы рельефа, крайние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</w:t>
      </w:r>
    </w:p>
    <w:p w:rsidR="00FA614A" w:rsidRDefault="0078719E" w:rsidP="00FA614A">
      <w:pPr>
        <w:tabs>
          <w:tab w:val="left" w:pos="1515"/>
        </w:tabs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границы распространения многолетней мерзлоты;</w:t>
      </w:r>
    </w:p>
    <w:p w:rsidR="002D0A66" w:rsidRDefault="0078719E" w:rsidP="00FA614A">
      <w:pPr>
        <w:tabs>
          <w:tab w:val="left" w:pos="1515"/>
        </w:tabs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мер безопасности, в том числе для экономики семьи, в случае природных</w:t>
      </w:r>
    </w:p>
    <w:p w:rsidR="00E21978" w:rsidRPr="0078719E" w:rsidRDefault="0078719E" w:rsidP="00FA614A">
      <w:pPr>
        <w:tabs>
          <w:tab w:val="left" w:pos="1515"/>
        </w:tabs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стихийных бедствий и техногенных катастроф;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рационального и нерационального природопользования;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86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статистические, текстовые,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видео- и фотоизображения, компьютерные базы данных), необходимые для изучения особенностей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населения России;</w:t>
      </w:r>
    </w:p>
    <w:p w:rsidR="00E21978" w:rsidRPr="00AE5F63" w:rsidRDefault="0078719E" w:rsidP="00FA614A">
      <w:pPr>
        <w:autoSpaceDE w:val="0"/>
        <w:autoSpaceDN w:val="0"/>
        <w:spacing w:before="192" w:after="0" w:line="240" w:lineRule="auto"/>
        <w:ind w:right="1152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адаптации человека к разнообразным природным условиям на территории страны;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1152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показатели воспроизводства и качества населения России с мировыми показателями и показателями других стран;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демографические процессы и явления, характеризующие динамику численности 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населения России, её отдельных регионов и своего края;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населённых пунктов и регионов России по заданным основаниям;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естественном и механическом движении населения,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половозрастной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структуре и размещении населения, трудовых ресурсах, городском и сельском населении, 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этническом и религиозном составе населения для решения практико-ориентированных задач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контексте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реальной жизни;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«рождаемость», «смертность», «естественный прирост населения»,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«миграционный прирост населения», «общий прирост населения», «плотность населения»,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продолжительность жизни», «трудовые ресурсы», «трудоспособный возраст», «рабочая сила»,</w:t>
      </w:r>
      <w:proofErr w:type="gramEnd"/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«безработица», «рынок труда», «качество населения» для решения учебных и (или) практико-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ориентированных задач;</w:t>
      </w:r>
    </w:p>
    <w:p w:rsidR="00E21978" w:rsidRPr="00AE5F63" w:rsidRDefault="0078719E" w:rsidP="00FA614A">
      <w:pPr>
        <w:autoSpaceDE w:val="0"/>
        <w:autoSpaceDN w:val="0"/>
        <w:spacing w:before="192" w:after="0" w:line="240" w:lineRule="auto"/>
        <w:ind w:right="1152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в различных формах (таблица, график, географическое описание) географическую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информацию, необходимую для решения учебных и (или) практико-ориентированных задач.</w:t>
      </w:r>
    </w:p>
    <w:p w:rsidR="00E21978" w:rsidRPr="0078719E" w:rsidRDefault="0078719E" w:rsidP="00FA614A">
      <w:pPr>
        <w:autoSpaceDE w:val="0"/>
        <w:autoSpaceDN w:val="0"/>
        <w:spacing w:before="322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E21978" w:rsidRPr="00AE5F63" w:rsidRDefault="0078719E" w:rsidP="00FA614A">
      <w:pPr>
        <w:autoSpaceDE w:val="0"/>
        <w:autoSpaceDN w:val="0"/>
        <w:spacing w:before="226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E21978" w:rsidRPr="00AE5F63" w:rsidRDefault="0078719E" w:rsidP="00A456B7">
      <w:pPr>
        <w:autoSpaceDE w:val="0"/>
        <w:autoSpaceDN w:val="0"/>
        <w:spacing w:before="190" w:after="0" w:line="240" w:lineRule="auto"/>
        <w:ind w:right="72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  <w:r w:rsidR="00A456B7">
        <w:rPr>
          <w:lang w:val="ru-RU"/>
        </w:rPr>
        <w:tab/>
      </w:r>
    </w:p>
    <w:p w:rsidR="002D0A66" w:rsidRDefault="0078719E" w:rsidP="00FA614A">
      <w:pPr>
        <w:autoSpaceDE w:val="0"/>
        <w:autoSpaceDN w:val="0"/>
        <w:spacing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географическую информацию, которая является противоречивой или может быть </w:t>
      </w:r>
    </w:p>
    <w:p w:rsidR="00E21978" w:rsidRPr="0078719E" w:rsidRDefault="0078719E" w:rsidP="00FA614A">
      <w:pPr>
        <w:autoSpaceDE w:val="0"/>
        <w:autoSpaceDN w:val="0"/>
        <w:spacing w:after="0" w:line="240" w:lineRule="auto"/>
        <w:ind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недостоверной; определять информацию, недостающую для решения той или иной задачи;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«экономико-географическое положение», «состав хозяйства»,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«отраслевая, функциональная и территориальная структура», «условия и факторы размещения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производства», «отрасль хозяйства», «межотраслевой комплекс», «сектор экономики»,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«территория опережающего развития», «себестоимость и рентабельность производства»,</w:t>
      </w:r>
      <w:r w:rsidR="002D0A6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«природно-ресурсный потенциал», «инфраструктурный комплекс», «рекреационное </w:t>
      </w: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хозяйство»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инфраструктура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E21978" w:rsidRPr="00AE5F63" w:rsidRDefault="0078719E" w:rsidP="00FA614A">
      <w:pPr>
        <w:autoSpaceDE w:val="0"/>
        <w:autoSpaceDN w:val="0"/>
        <w:spacing w:before="192" w:after="0" w:line="240" w:lineRule="auto"/>
        <w:ind w:right="432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576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территории опережающего развития (ТОР), Арктическую зону и зону Севера России;</w:t>
      </w:r>
    </w:p>
    <w:p w:rsidR="002D0A66" w:rsidRDefault="0078719E" w:rsidP="002D0A66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субъекты Российской Федерации по уровню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социально-экономического</w:t>
      </w:r>
      <w:proofErr w:type="gramEnd"/>
    </w:p>
    <w:p w:rsidR="00E21978" w:rsidRPr="0078719E" w:rsidRDefault="0078719E" w:rsidP="002D0A66">
      <w:pPr>
        <w:autoSpaceDE w:val="0"/>
        <w:autoSpaceDN w:val="0"/>
        <w:spacing w:before="190" w:after="0" w:line="240" w:lineRule="auto"/>
        <w:ind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развития на основе имеющихся знаний и анализа информации из дополнительных источников;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находить, извлекать, интегрировать и интерпретировать информацию из различных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источников географической информации (картографические, статистические, текстовые, видео- и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фотоизображения, компьютерные базы данных) для решения различных учебных и практико-</w:t>
      </w:r>
    </w:p>
    <w:p w:rsidR="002D0A66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ориентированных задач: сравнивать и оценивать влияние отдельных отраслей хозяйства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2D0A66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окружающую среду; условия отдельных регионов страны для развития энергетики на основе 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возобновляемых источников энергии (ВИЭ);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432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E21978" w:rsidRPr="0078719E" w:rsidRDefault="0078719E" w:rsidP="00FA614A">
      <w:pPr>
        <w:autoSpaceDE w:val="0"/>
        <w:autoSpaceDN w:val="0"/>
        <w:spacing w:before="192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природно-ресурсный, человеческий и производственный капитал;</w:t>
      </w:r>
    </w:p>
    <w:p w:rsidR="00E21978" w:rsidRPr="0078719E" w:rsidRDefault="0078719E" w:rsidP="00FA614A">
      <w:pPr>
        <w:autoSpaceDE w:val="0"/>
        <w:autoSpaceDN w:val="0"/>
        <w:spacing w:before="192" w:after="0" w:line="240" w:lineRule="auto"/>
        <w:ind w:right="172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различать виды транспорта и основные показатели их работы: грузооборот и пассажирооборот;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показывать на карте крупнейшие цент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ры и районы размещения отраслей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промышленности, транспортные магистрали и центры, районы развития отраслей сельского хозяйства;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факторах и условиях размещения хозяйства для решения различных 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учебных и практико-ориентированных задач: объяснять особенности отраслевой и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территориальной структуры хозяйства России, регионов, размещения отдельных предприятий; 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условия отдельных территорий для размещения предприятий и различных </w:t>
      </w:r>
      <w:r w:rsidRPr="0078719E">
        <w:rPr>
          <w:lang w:val="ru-RU"/>
        </w:rPr>
        <w:br/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производств;</w:t>
      </w:r>
    </w:p>
    <w:p w:rsidR="00E21978" w:rsidRPr="00AE5F63" w:rsidRDefault="0078719E" w:rsidP="00A456B7">
      <w:pPr>
        <w:autoSpaceDE w:val="0"/>
        <w:autoSpaceDN w:val="0"/>
        <w:spacing w:before="190" w:after="0" w:line="240" w:lineRule="auto"/>
        <w:ind w:right="86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об особенностях компонентов природы Росс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отдельных территорий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об особенностях взаимодействия природы и общества в пределах отдельных территорий для</w:t>
      </w:r>
      <w:r w:rsidR="00AE5F6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решения практико-ориентированных задач в контексте реальной жизни:</w:t>
      </w:r>
    </w:p>
    <w:p w:rsidR="002D0A66" w:rsidRDefault="0078719E" w:rsidP="00FA614A">
      <w:pPr>
        <w:autoSpaceDE w:val="0"/>
        <w:autoSpaceDN w:val="0"/>
        <w:spacing w:after="0" w:line="240" w:lineRule="auto"/>
        <w:ind w:right="72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реализуемые проекты по созданию новых производств с учётом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экологической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E21978" w:rsidRPr="0078719E" w:rsidRDefault="0078719E" w:rsidP="00FA614A">
      <w:pPr>
        <w:autoSpaceDE w:val="0"/>
        <w:autoSpaceDN w:val="0"/>
        <w:spacing w:after="0" w:line="240" w:lineRule="auto"/>
        <w:ind w:right="720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безопасности;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критически оценивать финансовые условия жизнедеятельности человека и их природные,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</w:p>
    <w:p w:rsidR="002D0A66" w:rsidRDefault="0078719E" w:rsidP="00FA614A">
      <w:pPr>
        <w:autoSpaceDE w:val="0"/>
        <w:autoSpaceDN w:val="0"/>
        <w:spacing w:before="190" w:after="0" w:line="24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оциальные</w:t>
      </w:r>
      <w:proofErr w:type="spell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, политические, технологические, экологические аспекты, необходимые для принятия 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собственных решений, с точки зрения домохозяйства, предприятия и национальной экономики;</w:t>
      </w:r>
    </w:p>
    <w:p w:rsidR="002D0A66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влияние географического положения отдельных регионов России на особенности 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природы, жизнь и хозяйственную деятельность населения;</w:t>
      </w:r>
    </w:p>
    <w:p w:rsidR="00E21978" w:rsidRPr="0078719E" w:rsidRDefault="0078719E" w:rsidP="00FA614A">
      <w:pPr>
        <w:autoSpaceDE w:val="0"/>
        <w:autoSpaceDN w:val="0"/>
        <w:spacing w:before="190" w:after="0" w:line="240" w:lineRule="auto"/>
        <w:ind w:right="432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объяснять географические различия населения и хозяйства территорий крупных регионов страны;</w:t>
      </w:r>
    </w:p>
    <w:p w:rsidR="002D0A66" w:rsidRDefault="0078719E" w:rsidP="00FA614A">
      <w:pPr>
        <w:autoSpaceDE w:val="0"/>
        <w:autoSpaceDN w:val="0"/>
        <w:spacing w:before="192" w:after="0" w:line="240" w:lineRule="auto"/>
        <w:ind w:right="28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географическое положение, географические особенности </w:t>
      </w:r>
      <w:proofErr w:type="gramStart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природно-ресурсного</w:t>
      </w:r>
      <w:proofErr w:type="gramEnd"/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E21978" w:rsidRPr="0078719E" w:rsidRDefault="0078719E" w:rsidP="00FA614A">
      <w:pPr>
        <w:autoSpaceDE w:val="0"/>
        <w:autoSpaceDN w:val="0"/>
        <w:spacing w:before="192" w:after="0" w:line="240" w:lineRule="auto"/>
        <w:ind w:right="288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потенциала, населения и хозяйства регионов России;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14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E21978" w:rsidRPr="00AE5F63" w:rsidRDefault="0078719E" w:rsidP="00FA614A">
      <w:pPr>
        <w:autoSpaceDE w:val="0"/>
        <w:autoSpaceDN w:val="0"/>
        <w:spacing w:before="190" w:after="0" w:line="240" w:lineRule="auto"/>
        <w:ind w:right="158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объектов Всемирного наследия ЮНЕСКО и описывать их местоположение на географической карте;</w:t>
      </w:r>
    </w:p>
    <w:p w:rsidR="0052343B" w:rsidRDefault="0078719E" w:rsidP="00AE5F63">
      <w:pPr>
        <w:autoSpaceDE w:val="0"/>
        <w:autoSpaceDN w:val="0"/>
        <w:spacing w:before="190" w:after="0" w:line="240" w:lineRule="auto"/>
        <w:contextualSpacing/>
        <w:rPr>
          <w:lang w:val="ru-RU"/>
        </w:rPr>
      </w:pPr>
      <w:r w:rsidRPr="0078719E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место и роль России в мировом хозяйстве.</w:t>
      </w:r>
    </w:p>
    <w:p w:rsidR="00AE5F63" w:rsidRPr="00AE5F63" w:rsidRDefault="00AE5F63" w:rsidP="00AE5F63">
      <w:pPr>
        <w:autoSpaceDE w:val="0"/>
        <w:autoSpaceDN w:val="0"/>
        <w:spacing w:before="190" w:after="0" w:line="240" w:lineRule="auto"/>
        <w:contextualSpacing/>
        <w:rPr>
          <w:sz w:val="24"/>
          <w:szCs w:val="24"/>
          <w:lang w:val="ru-RU"/>
        </w:rPr>
      </w:pPr>
    </w:p>
    <w:p w:rsidR="002D0A66" w:rsidRPr="00AE5F63" w:rsidRDefault="00E075E9" w:rsidP="002D0A66">
      <w:pPr>
        <w:autoSpaceDE w:val="0"/>
        <w:autoSpaceDN w:val="0"/>
        <w:spacing w:after="594" w:line="240" w:lineRule="auto"/>
        <w:contextualSpacing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  <w:r w:rsidRPr="00AE5F63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p w:rsidR="00AE5F63" w:rsidRPr="00AE5F63" w:rsidRDefault="00AE5F63" w:rsidP="002D0A66">
      <w:pPr>
        <w:autoSpaceDE w:val="0"/>
        <w:autoSpaceDN w:val="0"/>
        <w:spacing w:after="594" w:line="240" w:lineRule="auto"/>
        <w:contextualSpacing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E21978" w:rsidRPr="00E075E9" w:rsidRDefault="00E075E9" w:rsidP="002D0A66">
      <w:pPr>
        <w:autoSpaceDE w:val="0"/>
        <w:autoSpaceDN w:val="0"/>
        <w:spacing w:after="594" w:line="240" w:lineRule="auto"/>
        <w:contextualSpacing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5 КЛАСС</w:t>
      </w:r>
    </w:p>
    <w:tbl>
      <w:tblPr>
        <w:tblW w:w="935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75"/>
        <w:gridCol w:w="5283"/>
        <w:gridCol w:w="1053"/>
        <w:gridCol w:w="2644"/>
      </w:tblGrid>
      <w:tr w:rsidR="00E075E9" w:rsidRPr="0052343B" w:rsidTr="00AE5F63">
        <w:trPr>
          <w:trHeight w:val="10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5234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/ темы программы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  <w:p w:rsidR="00E075E9" w:rsidRPr="0052343B" w:rsidRDefault="00E075E9" w:rsidP="00E075E9">
            <w:pPr>
              <w:autoSpaceDE w:val="0"/>
              <w:autoSpaceDN w:val="0"/>
              <w:spacing w:before="78" w:after="0" w:line="245" w:lineRule="auto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E075E9" w:rsidRPr="0052343B" w:rsidTr="008A0D21">
        <w:trPr>
          <w:trHeight w:hRule="exact" w:val="459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Географическое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изучение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E9" w:rsidRPr="0052343B" w:rsidTr="00AE5F63">
        <w:trPr>
          <w:trHeight w:hRule="exact" w:val="78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Введение. География - наука о</w:t>
            </w:r>
          </w:p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планете Земля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E9C" w:rsidRPr="0052343B" w:rsidTr="008A0D21">
        <w:trPr>
          <w:trHeight w:hRule="exact" w:val="27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изучает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5F04B5">
              <w:t>https://resh.edu.ru/</w:t>
            </w:r>
          </w:p>
        </w:tc>
      </w:tr>
      <w:tr w:rsidR="00101E9C" w:rsidRPr="0052343B" w:rsidTr="008A0D21">
        <w:trPr>
          <w:trHeight w:hRule="exact" w:val="56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283" w:type="dxa"/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Как география изучает объекты, процессы и явления.</w:t>
            </w:r>
            <w:r w:rsidRPr="0052343B">
              <w:rPr>
                <w:rFonts w:ascii="Times New Roman" w:eastAsia="OfficinaSansMediumITC-Regular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5F04B5">
              <w:t>https://resh.edu.ru/</w:t>
            </w:r>
          </w:p>
        </w:tc>
      </w:tr>
      <w:tr w:rsidR="00E075E9" w:rsidRPr="0052343B" w:rsidTr="00AE5F63">
        <w:trPr>
          <w:trHeight w:hRule="exact" w:val="36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История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географических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E9C" w:rsidRPr="0052343B" w:rsidTr="008A0D21">
        <w:trPr>
          <w:trHeight w:hRule="exact" w:val="127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283" w:type="dxa"/>
            <w:tcMar>
              <w:left w:w="0" w:type="dxa"/>
              <w:right w:w="0" w:type="dxa"/>
            </w:tcMar>
          </w:tcPr>
          <w:p w:rsidR="00101E9C" w:rsidRPr="0052343B" w:rsidRDefault="00101E9C" w:rsidP="00AE5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Географические открытия древности.</w:t>
            </w:r>
          </w:p>
          <w:p w:rsidR="00101E9C" w:rsidRPr="0052343B" w:rsidRDefault="00101E9C" w:rsidP="00AE5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.  Сравнение карт Эратосфена, Птолемея и современных карт по предложенным учителем вопросам.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6170A5">
              <w:t>https://resh.edu.ru/</w:t>
            </w:r>
          </w:p>
        </w:tc>
      </w:tr>
      <w:tr w:rsidR="00101E9C" w:rsidRPr="0052343B" w:rsidTr="00AE5F63">
        <w:trPr>
          <w:trHeight w:hRule="exact" w:val="36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открытия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Средневековья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6170A5">
              <w:t>https://resh.edu.ru/</w:t>
            </w:r>
          </w:p>
        </w:tc>
      </w:tr>
      <w:tr w:rsidR="00101E9C" w:rsidRPr="0052343B" w:rsidTr="008A0D21">
        <w:trPr>
          <w:trHeight w:hRule="exact" w:val="42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5283" w:type="dxa"/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Великие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6170A5">
              <w:t>https://resh.edu.ru/</w:t>
            </w:r>
          </w:p>
        </w:tc>
      </w:tr>
      <w:tr w:rsidR="00101E9C" w:rsidRPr="0052343B" w:rsidTr="008A0D21">
        <w:trPr>
          <w:trHeight w:hRule="exact" w:val="41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поисках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южной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</w:p>
          <w:p w:rsidR="00101E9C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01E9C" w:rsidRPr="008A0D21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6C39C7">
              <w:t>https://resh.edu.ru/</w:t>
            </w:r>
          </w:p>
        </w:tc>
      </w:tr>
      <w:tr w:rsidR="00101E9C" w:rsidRPr="0052343B" w:rsidTr="008A0D21">
        <w:trPr>
          <w:trHeight w:hRule="exact" w:val="55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Географические исследования в ХХ </w:t>
            </w:r>
            <w:proofErr w:type="gramStart"/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6C39C7">
              <w:t>https://resh.edu.ru/</w:t>
            </w:r>
          </w:p>
        </w:tc>
      </w:tr>
      <w:tr w:rsidR="00101E9C" w:rsidRPr="0052343B" w:rsidTr="008A0D21">
        <w:trPr>
          <w:trHeight w:hRule="exact" w:val="85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  Обозначение на контурной карте географических объектов, открытых в разные периоды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6C39C7">
              <w:t>https://resh.edu.ru/</w:t>
            </w:r>
          </w:p>
        </w:tc>
      </w:tr>
      <w:tr w:rsidR="00101E9C" w:rsidRPr="0052343B" w:rsidTr="008A0D21">
        <w:trPr>
          <w:trHeight w:hRule="exact" w:val="71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Контроль и обобщение  знаний по теме История географических открытий»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6C39C7">
              <w:t>https://resh.edu.ru/</w:t>
            </w:r>
          </w:p>
        </w:tc>
      </w:tr>
      <w:tr w:rsidR="00E075E9" w:rsidRPr="0052343B" w:rsidTr="00AE5F63">
        <w:trPr>
          <w:trHeight w:hRule="exact" w:val="434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rPr>
                <w:sz w:val="24"/>
                <w:szCs w:val="24"/>
              </w:rPr>
            </w:pPr>
          </w:p>
        </w:tc>
      </w:tr>
      <w:tr w:rsidR="00E075E9" w:rsidRPr="0052343B" w:rsidTr="008A0D21">
        <w:trPr>
          <w:trHeight w:hRule="exact" w:val="524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Изображения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земной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поверхности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rPr>
                <w:sz w:val="24"/>
                <w:szCs w:val="24"/>
              </w:rPr>
            </w:pPr>
          </w:p>
        </w:tc>
      </w:tr>
      <w:tr w:rsidR="00E075E9" w:rsidRPr="0052343B" w:rsidTr="008A0D21">
        <w:trPr>
          <w:trHeight w:hRule="exact" w:val="41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Планы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E9C" w:rsidRPr="0052343B" w:rsidTr="008A0D21">
        <w:trPr>
          <w:trHeight w:hRule="exact" w:val="73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Виды изображения земной поверхности. План местности.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47172A">
              <w:t>https://resh.edu.ru/</w:t>
            </w:r>
          </w:p>
        </w:tc>
      </w:tr>
      <w:tr w:rsidR="00101E9C" w:rsidRPr="0052343B" w:rsidTr="008A0D21">
        <w:trPr>
          <w:trHeight w:hRule="exact" w:val="54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Ориентирование по плану и на местности.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47172A">
              <w:t>https://resh.edu.ru/</w:t>
            </w:r>
          </w:p>
        </w:tc>
      </w:tr>
      <w:tr w:rsidR="00101E9C" w:rsidRPr="0052343B" w:rsidTr="008A0D21">
        <w:trPr>
          <w:trHeight w:hRule="exact" w:val="69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на планах местности неровностей земной поверхности.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47172A">
              <w:t>https://resh.edu.ru/</w:t>
            </w:r>
          </w:p>
        </w:tc>
      </w:tr>
      <w:tr w:rsidR="00101E9C" w:rsidRPr="0052343B" w:rsidTr="008A0D21">
        <w:trPr>
          <w:trHeight w:hRule="exact" w:val="71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.  Определение направлений и расстояний по плану местности.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47172A">
              <w:t>https://resh.edu.ru/</w:t>
            </w:r>
          </w:p>
        </w:tc>
      </w:tr>
      <w:tr w:rsidR="00101E9C" w:rsidRPr="0052343B" w:rsidTr="008A0D21">
        <w:trPr>
          <w:trHeight w:hRule="exact" w:val="71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.  Составление описания маршрута по плану местности</w:t>
            </w:r>
            <w:r w:rsidRPr="0052343B">
              <w:rPr>
                <w:rFonts w:ascii="SchoolBookSanPin" w:eastAsia="SchoolBookSanPin" w:hAnsi="Times New Roman" w:cs="SchoolBookSanPi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47172A">
              <w:t>https://resh.edu.ru/</w:t>
            </w:r>
          </w:p>
        </w:tc>
      </w:tr>
      <w:tr w:rsidR="00E075E9" w:rsidRPr="0052343B" w:rsidTr="008A0D21">
        <w:trPr>
          <w:trHeight w:hRule="exact" w:val="43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Географические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E9C" w:rsidRPr="0052343B" w:rsidTr="008A0D21">
        <w:trPr>
          <w:trHeight w:hRule="exact" w:val="28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283" w:type="dxa"/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Глобус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1A028A">
              <w:t>https://resh.edu.ru/</w:t>
            </w:r>
          </w:p>
        </w:tc>
      </w:tr>
      <w:tr w:rsidR="00101E9C" w:rsidRPr="0052343B" w:rsidTr="008A0D21">
        <w:trPr>
          <w:trHeight w:hRule="exact" w:val="112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Географические координаты.</w:t>
            </w: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</w:t>
            </w: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. Определение географических координат объектов и определение объектов по их географическим координатам.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1A028A">
              <w:t>https://resh.edu.ru/</w:t>
            </w:r>
          </w:p>
        </w:tc>
      </w:tr>
      <w:tr w:rsidR="00101E9C" w:rsidRPr="0052343B" w:rsidTr="008A0D21">
        <w:trPr>
          <w:trHeight w:hRule="exact" w:val="42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расстояний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1A028A">
              <w:t>https://resh.edu.ru/</w:t>
            </w:r>
          </w:p>
        </w:tc>
      </w:tr>
      <w:tr w:rsidR="00101E9C" w:rsidRPr="0052343B" w:rsidTr="008A0D21">
        <w:trPr>
          <w:trHeight w:hRule="exact" w:val="57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Изображение на физических картах высот и глубин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1A028A">
              <w:t>https://resh.edu.ru/</w:t>
            </w:r>
          </w:p>
        </w:tc>
      </w:tr>
      <w:tr w:rsidR="00101E9C" w:rsidRPr="0052343B" w:rsidTr="008A0D21">
        <w:trPr>
          <w:trHeight w:hRule="exact" w:val="4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Разнообразие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географических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карт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1A028A">
              <w:t>https://resh.edu.ru/</w:t>
            </w:r>
          </w:p>
        </w:tc>
      </w:tr>
      <w:tr w:rsidR="00101E9C" w:rsidRPr="0052343B" w:rsidTr="008A0D21">
        <w:trPr>
          <w:trHeight w:hRule="exact" w:val="57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5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.  Определение направлений и расстояний по карте полушарий.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1A028A">
              <w:t>https://resh.edu.ru/</w:t>
            </w:r>
          </w:p>
        </w:tc>
      </w:tr>
      <w:tr w:rsidR="00101E9C" w:rsidRPr="0052343B" w:rsidTr="008A0D21">
        <w:trPr>
          <w:trHeight w:hRule="exact" w:val="5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5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Контроль и обобщение знаний по теме «Планы местности и географические карты»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1A028A">
              <w:t>https://resh.edu.ru/</w:t>
            </w:r>
          </w:p>
        </w:tc>
      </w:tr>
      <w:tr w:rsidR="00E075E9" w:rsidRPr="0052343B" w:rsidTr="008A0D21">
        <w:trPr>
          <w:trHeight w:hRule="exact" w:val="437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E9" w:rsidRPr="00101E9C" w:rsidTr="008A0D21">
        <w:trPr>
          <w:trHeight w:hRule="exact" w:val="415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3. Земля - планета Солнечной системы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5E9" w:rsidRPr="0052343B" w:rsidTr="008A0D21">
        <w:trPr>
          <w:trHeight w:hRule="exact"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Земля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-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планета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Солнечной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E9C" w:rsidRPr="0052343B" w:rsidTr="008A0D21">
        <w:trPr>
          <w:trHeight w:hRule="exact" w:val="42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Земля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планета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706DAB">
              <w:t>https://resh.edu.ru/</w:t>
            </w:r>
          </w:p>
        </w:tc>
      </w:tr>
      <w:tr w:rsidR="00101E9C" w:rsidRPr="0052343B" w:rsidTr="008A0D21">
        <w:trPr>
          <w:trHeight w:hRule="exact" w:val="42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Вращение Земли и его следствия.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706DAB">
              <w:t>https://resh.edu.ru/</w:t>
            </w:r>
          </w:p>
        </w:tc>
      </w:tr>
      <w:tr w:rsidR="00101E9C" w:rsidRPr="0052343B" w:rsidTr="008A0D21">
        <w:trPr>
          <w:trHeight w:hRule="exact" w:val="141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</w:t>
            </w: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</w:t>
            </w: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706DAB">
              <w:t>https://resh.edu.ru/</w:t>
            </w:r>
          </w:p>
        </w:tc>
      </w:tr>
      <w:tr w:rsidR="00101E9C" w:rsidRPr="0052343B" w:rsidTr="008A0D21">
        <w:trPr>
          <w:trHeight w:hRule="exact" w:val="70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Контроль  и обобщение знаний по теме «Земл</w:t>
            </w:r>
            <w:proofErr w:type="gramStart"/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планета Солнечной системы»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706DAB">
              <w:t>https://resh.edu.ru/</w:t>
            </w:r>
          </w:p>
        </w:tc>
      </w:tr>
      <w:tr w:rsidR="00E075E9" w:rsidRPr="0052343B" w:rsidTr="008A0D21">
        <w:trPr>
          <w:trHeight w:hRule="exact" w:val="431"/>
        </w:trPr>
        <w:tc>
          <w:tcPr>
            <w:tcW w:w="565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E9" w:rsidRPr="0052343B" w:rsidTr="008A0D21">
        <w:trPr>
          <w:trHeight w:hRule="exact" w:val="407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4.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Оболочки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E9" w:rsidRPr="0052343B" w:rsidTr="008A0D21">
        <w:trPr>
          <w:trHeight w:hRule="exact" w:val="42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Литосфера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-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каменная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оболочка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E9C" w:rsidRPr="0052343B" w:rsidTr="008A0D21">
        <w:trPr>
          <w:trHeight w:hRule="exact" w:val="29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Литосфера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 xml:space="preserve"> — </w:t>
            </w: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твёрдая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оболочка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Земли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D41A6C">
              <w:t>https://resh.edu.ru/</w:t>
            </w:r>
          </w:p>
        </w:tc>
      </w:tr>
      <w:tr w:rsidR="00101E9C" w:rsidRPr="0052343B" w:rsidTr="008A0D21">
        <w:trPr>
          <w:trHeight w:hRule="exact" w:val="28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Минералы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горные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породы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D41A6C">
              <w:t>https://resh.edu.ru/</w:t>
            </w:r>
          </w:p>
        </w:tc>
      </w:tr>
      <w:tr w:rsidR="00101E9C" w:rsidRPr="0052343B" w:rsidTr="008A0D21">
        <w:trPr>
          <w:trHeight w:hRule="exact" w:val="42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Рельеф и его значение для человека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D41A6C">
              <w:t>https://resh.edu.ru/</w:t>
            </w:r>
          </w:p>
        </w:tc>
      </w:tr>
      <w:tr w:rsidR="00101E9C" w:rsidRPr="0052343B" w:rsidTr="008A0D21">
        <w:trPr>
          <w:trHeight w:hRule="exact" w:val="42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рельефа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D41A6C">
              <w:t>https://resh.edu.ru/</w:t>
            </w:r>
          </w:p>
        </w:tc>
      </w:tr>
      <w:tr w:rsidR="00101E9C" w:rsidRPr="0052343B" w:rsidTr="008A0D21">
        <w:trPr>
          <w:trHeight w:hRule="exact" w:val="42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Вулканы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D41A6C">
              <w:t>https://resh.edu.ru/</w:t>
            </w:r>
          </w:p>
        </w:tc>
      </w:tr>
      <w:tr w:rsidR="00101E9C" w:rsidRPr="0052343B" w:rsidTr="008A0D21">
        <w:trPr>
          <w:trHeight w:hRule="exact" w:val="432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hAnsi="Times New Roman"/>
                <w:sz w:val="24"/>
                <w:szCs w:val="24"/>
              </w:rPr>
              <w:t>рельефа</w:t>
            </w:r>
            <w:proofErr w:type="spellEnd"/>
            <w:r w:rsidRPr="00523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D41A6C">
              <w:t>https://resh.edu.ru/</w:t>
            </w:r>
          </w:p>
        </w:tc>
      </w:tr>
      <w:tr w:rsidR="00101E9C" w:rsidRPr="0052343B" w:rsidTr="008A0D21">
        <w:trPr>
          <w:trHeight w:hRule="exact" w:val="43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5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Рельеф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дна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Мирового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океана</w:t>
            </w:r>
            <w:proofErr w:type="spellEnd"/>
            <w:r w:rsidRPr="0052343B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D41A6C">
              <w:t>https://resh.edu.ru/</w:t>
            </w:r>
          </w:p>
        </w:tc>
      </w:tr>
      <w:tr w:rsidR="00101E9C" w:rsidRPr="0052343B" w:rsidTr="008A0D21">
        <w:trPr>
          <w:trHeight w:hRule="exact" w:val="577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52343B" w:rsidRDefault="00101E9C" w:rsidP="00E075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8A0D21" w:rsidRDefault="00101E9C" w:rsidP="008A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52343B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.  Описание горной си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стемы или равнины по физической </w:t>
            </w:r>
            <w:r w:rsidRPr="008A0D21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карте.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Pr="008A0D21" w:rsidRDefault="00101E9C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1E9C" w:rsidRDefault="00101E9C">
            <w:r w:rsidRPr="00D41A6C">
              <w:t>https://resh.edu.ru/</w:t>
            </w:r>
          </w:p>
        </w:tc>
      </w:tr>
      <w:tr w:rsidR="00E075E9" w:rsidRPr="0052343B" w:rsidTr="008A0D21">
        <w:trPr>
          <w:trHeight w:hRule="exact" w:val="430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E9" w:rsidRPr="0052343B" w:rsidTr="008A0D21">
        <w:trPr>
          <w:trHeight w:hRule="exact" w:val="564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5.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E9" w:rsidRPr="0052343B" w:rsidTr="00AE5F63">
        <w:trPr>
          <w:trHeight w:hRule="exact" w:val="678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5.1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Практикум «Сезонные изменения в природе своей местности»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5E9" w:rsidRPr="0052343B" w:rsidTr="00AE5F63">
        <w:trPr>
          <w:trHeight w:hRule="exact" w:val="99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OfficinaSansMediumITC-Regular" w:hAnsi="Times New Roman"/>
                <w:sz w:val="24"/>
                <w:szCs w:val="24"/>
                <w:lang w:val="ru-RU"/>
              </w:rPr>
              <w:t xml:space="preserve">Практическая работа. </w:t>
            </w:r>
            <w:r w:rsidRPr="0052343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Анализ результатов фенологических наблюдений и наблюдений за погодой.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101E9C" w:rsidP="00E075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E075E9" w:rsidRPr="0052343B" w:rsidTr="008A0D21">
        <w:trPr>
          <w:trHeight w:hRule="exact" w:val="429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E9" w:rsidRPr="0052343B" w:rsidTr="008A0D21">
        <w:trPr>
          <w:trHeight w:hRule="exact" w:val="421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E9" w:rsidRPr="0052343B" w:rsidRDefault="00E075E9" w:rsidP="00E0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E9" w:rsidRPr="0052343B" w:rsidTr="008A0D21">
        <w:trPr>
          <w:trHeight w:hRule="exact" w:val="697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343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75E9" w:rsidRPr="0052343B" w:rsidRDefault="00E075E9" w:rsidP="00E075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978" w:rsidRPr="00BD0446" w:rsidRDefault="0078719E">
      <w:pPr>
        <w:autoSpaceDE w:val="0"/>
        <w:autoSpaceDN w:val="0"/>
        <w:spacing w:before="188" w:after="94" w:line="233" w:lineRule="auto"/>
        <w:rPr>
          <w:sz w:val="32"/>
        </w:rPr>
      </w:pPr>
      <w:r w:rsidRPr="00BD0446"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93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56"/>
        <w:gridCol w:w="4985"/>
        <w:gridCol w:w="1049"/>
        <w:gridCol w:w="2666"/>
      </w:tblGrid>
      <w:tr w:rsidR="00844D95" w:rsidRPr="008A0D21" w:rsidTr="008A0D21">
        <w:trPr>
          <w:trHeight w:val="66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D95" w:rsidRPr="008A0D21" w:rsidRDefault="00844D95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8A0D21">
              <w:rPr>
                <w:sz w:val="24"/>
                <w:szCs w:val="24"/>
              </w:rPr>
              <w:br/>
            </w: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D95" w:rsidRPr="008A0D21" w:rsidRDefault="00844D95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D95" w:rsidRPr="008A0D21" w:rsidRDefault="00844D95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  <w:p w:rsidR="00844D95" w:rsidRPr="008A0D21" w:rsidRDefault="00844D95" w:rsidP="00844D95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D95" w:rsidRPr="008A0D21" w:rsidRDefault="00844D95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21978" w:rsidRPr="008A0D21" w:rsidTr="008A0D21">
        <w:trPr>
          <w:trHeight w:hRule="exact" w:val="51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1978" w:rsidRPr="008A0D21" w:rsidRDefault="0078719E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Оболочки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</w:tr>
      <w:tr w:rsidR="00101E9C" w:rsidRPr="008A0D21" w:rsidTr="008A0D21">
        <w:trPr>
          <w:trHeight w:hRule="exact" w:val="43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59121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59121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Гидросфера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водная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оболочка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59121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682AD7">
              <w:t>https://resh.edu.ru/</w:t>
            </w:r>
          </w:p>
        </w:tc>
      </w:tr>
      <w:tr w:rsidR="00101E9C" w:rsidRPr="008A0D21" w:rsidTr="008A0D21">
        <w:trPr>
          <w:trHeight w:hRule="exact" w:val="4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59121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59121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Атмосфера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воздушная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оболочка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59121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682AD7">
              <w:t>https://resh.edu.ru/</w:t>
            </w:r>
          </w:p>
        </w:tc>
      </w:tr>
    </w:tbl>
    <w:p w:rsidR="00E21978" w:rsidRPr="00591211" w:rsidRDefault="00E21978" w:rsidP="00591211">
      <w:pPr>
        <w:autoSpaceDE w:val="0"/>
        <w:autoSpaceDN w:val="0"/>
        <w:spacing w:after="0" w:line="14" w:lineRule="exact"/>
        <w:rPr>
          <w:sz w:val="24"/>
          <w:szCs w:val="24"/>
        </w:rPr>
      </w:pPr>
    </w:p>
    <w:tbl>
      <w:tblPr>
        <w:tblW w:w="93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57"/>
        <w:gridCol w:w="4993"/>
        <w:gridCol w:w="1051"/>
        <w:gridCol w:w="2655"/>
      </w:tblGrid>
      <w:tr w:rsidR="00591211" w:rsidRPr="008A0D21" w:rsidTr="008A0D21">
        <w:trPr>
          <w:trHeight w:hRule="exact" w:val="43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Биосфера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оболочка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101E9C" w:rsidP="00591211">
            <w:pPr>
              <w:rPr>
                <w:sz w:val="24"/>
                <w:szCs w:val="24"/>
              </w:rPr>
            </w:pPr>
            <w:r w:rsidRPr="0010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591211" w:rsidRPr="008A0D21" w:rsidTr="008A0D21">
        <w:trPr>
          <w:trHeight w:hRule="exact" w:val="414"/>
        </w:trPr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lastRenderedPageBreak/>
              <w:t>Итого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25</w:t>
            </w:r>
          </w:p>
        </w:tc>
      </w:tr>
      <w:tr w:rsidR="00591211" w:rsidRPr="008A0D21" w:rsidTr="008A0D21">
        <w:trPr>
          <w:trHeight w:hRule="exact" w:val="33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Заключение</w:t>
            </w:r>
            <w:proofErr w:type="spellEnd"/>
          </w:p>
        </w:tc>
      </w:tr>
      <w:tr w:rsidR="00591211" w:rsidRPr="008A0D21" w:rsidTr="008A0D21">
        <w:trPr>
          <w:trHeight w:hRule="exact" w:val="39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Природно-территориальные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комплексы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101E9C" w:rsidP="00591211">
            <w:pPr>
              <w:rPr>
                <w:sz w:val="24"/>
                <w:szCs w:val="24"/>
              </w:rPr>
            </w:pPr>
            <w:r w:rsidRPr="0010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591211" w:rsidRPr="008A0D21" w:rsidTr="008A0D21">
        <w:trPr>
          <w:trHeight w:hRule="exact" w:val="430"/>
        </w:trPr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rPr>
                <w:sz w:val="24"/>
                <w:szCs w:val="24"/>
              </w:rPr>
            </w:pPr>
          </w:p>
        </w:tc>
      </w:tr>
      <w:tr w:rsidR="00591211" w:rsidRPr="008A0D21" w:rsidTr="008A0D21">
        <w:trPr>
          <w:trHeight w:hRule="exact" w:val="424"/>
        </w:trPr>
        <w:tc>
          <w:tcPr>
            <w:tcW w:w="56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6" w:after="0" w:line="230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rPr>
                <w:sz w:val="24"/>
                <w:szCs w:val="24"/>
              </w:rPr>
            </w:pPr>
          </w:p>
        </w:tc>
      </w:tr>
      <w:tr w:rsidR="00591211" w:rsidRPr="008A0D21" w:rsidTr="008A0D21">
        <w:trPr>
          <w:trHeight w:hRule="exact" w:val="361"/>
        </w:trPr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211" w:rsidRPr="008A0D21" w:rsidRDefault="00591211" w:rsidP="00591211">
            <w:pPr>
              <w:rPr>
                <w:sz w:val="24"/>
                <w:szCs w:val="24"/>
              </w:rPr>
            </w:pPr>
          </w:p>
        </w:tc>
      </w:tr>
    </w:tbl>
    <w:p w:rsidR="008A0D21" w:rsidRDefault="008A0D21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28"/>
          <w:lang w:val="ru-RU"/>
        </w:rPr>
      </w:pPr>
    </w:p>
    <w:p w:rsidR="00E21978" w:rsidRPr="00A20846" w:rsidRDefault="008A0D21">
      <w:pPr>
        <w:autoSpaceDE w:val="0"/>
        <w:autoSpaceDN w:val="0"/>
        <w:spacing w:before="188" w:after="94" w:line="230" w:lineRule="auto"/>
        <w:rPr>
          <w:sz w:val="36"/>
        </w:rPr>
      </w:pPr>
      <w:r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</w:t>
      </w:r>
      <w:r w:rsidR="0078719E" w:rsidRPr="00A20846">
        <w:rPr>
          <w:rFonts w:ascii="Times New Roman" w:eastAsia="Times New Roman" w:hAnsi="Times New Roman"/>
          <w:b/>
          <w:color w:val="000000"/>
          <w:sz w:val="28"/>
        </w:rPr>
        <w:t>7 КЛАСС</w:t>
      </w:r>
    </w:p>
    <w:tbl>
      <w:tblPr>
        <w:tblW w:w="93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51"/>
        <w:gridCol w:w="5016"/>
        <w:gridCol w:w="1092"/>
        <w:gridCol w:w="2397"/>
      </w:tblGrid>
      <w:tr w:rsidR="00EC4A96" w:rsidRPr="008A0D21" w:rsidTr="008A0D21">
        <w:trPr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8A0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  <w:p w:rsidR="00EC4A96" w:rsidRPr="008A0D21" w:rsidRDefault="00EC4A96" w:rsidP="00266EA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21978" w:rsidRPr="00101E9C" w:rsidTr="008A0D21">
        <w:trPr>
          <w:trHeight w:hRule="exact" w:val="35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1978" w:rsidRPr="008A0D21" w:rsidRDefault="0078719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Главные закономерности природы Земли</w:t>
            </w:r>
          </w:p>
        </w:tc>
      </w:tr>
      <w:tr w:rsidR="00101E9C" w:rsidRPr="008A0D21" w:rsidTr="008A0D21">
        <w:trPr>
          <w:trHeight w:hRule="exact"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Географическая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оболочка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A33173">
              <w:t>https://resh.edu.ru/</w:t>
            </w:r>
          </w:p>
        </w:tc>
      </w:tr>
      <w:tr w:rsidR="00101E9C" w:rsidRPr="008A0D21" w:rsidTr="008A0D21">
        <w:trPr>
          <w:trHeight w:hRule="exact"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Литосфера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рельеф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A33173">
              <w:t>https://resh.edu.ru/</w:t>
            </w:r>
          </w:p>
        </w:tc>
      </w:tr>
      <w:tr w:rsidR="00101E9C" w:rsidRPr="008A0D21" w:rsidTr="008A0D21">
        <w:trPr>
          <w:trHeight w:hRule="exact"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Атмосфера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климаты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A33173">
              <w:t>https://resh.edu.ru/</w:t>
            </w:r>
          </w:p>
        </w:tc>
      </w:tr>
      <w:tr w:rsidR="00101E9C" w:rsidRPr="008A0D21" w:rsidTr="008A0D21">
        <w:trPr>
          <w:trHeight w:hRule="exact"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A33173">
              <w:t>https://resh.edu.ru/</w:t>
            </w:r>
          </w:p>
        </w:tc>
      </w:tr>
      <w:tr w:rsidR="00EC4A96" w:rsidRPr="008A0D21" w:rsidTr="008A0D21">
        <w:trPr>
          <w:trHeight w:hRule="exact" w:val="444"/>
        </w:trPr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</w:p>
        </w:tc>
      </w:tr>
      <w:tr w:rsidR="00E21978" w:rsidRPr="008A0D21" w:rsidTr="008A0D21">
        <w:trPr>
          <w:trHeight w:hRule="exact" w:val="35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1978" w:rsidRPr="008A0D21" w:rsidRDefault="007871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Человечество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Земле</w:t>
            </w:r>
            <w:proofErr w:type="spellEnd"/>
          </w:p>
        </w:tc>
      </w:tr>
      <w:tr w:rsidR="00101E9C" w:rsidRPr="008A0D21" w:rsidTr="008A0D21">
        <w:trPr>
          <w:trHeight w:hRule="exact"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Численность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755593">
              <w:t>https://resh.edu.ru/</w:t>
            </w:r>
          </w:p>
        </w:tc>
      </w:tr>
      <w:tr w:rsidR="00101E9C" w:rsidRPr="008A0D21" w:rsidTr="008A0D21">
        <w:trPr>
          <w:trHeight w:hRule="exact"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Страны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народы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755593">
              <w:t>https://resh.edu.ru/</w:t>
            </w:r>
          </w:p>
        </w:tc>
      </w:tr>
      <w:tr w:rsidR="00EC4A96" w:rsidRPr="008A0D21" w:rsidTr="008A0D21">
        <w:trPr>
          <w:trHeight w:hRule="exact" w:val="352"/>
        </w:trPr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</w:tr>
      <w:tr w:rsidR="00E21978" w:rsidRPr="008A0D21" w:rsidTr="008A0D21">
        <w:trPr>
          <w:trHeight w:hRule="exact" w:val="35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1978" w:rsidRPr="008A0D21" w:rsidRDefault="0078719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3.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Материки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страны</w:t>
            </w:r>
            <w:proofErr w:type="spellEnd"/>
          </w:p>
        </w:tc>
      </w:tr>
      <w:tr w:rsidR="00101E9C" w:rsidRPr="008A0D21" w:rsidTr="008A0D21">
        <w:trPr>
          <w:trHeight w:hRule="exact"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Южные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материки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910384">
              <w:t>https://resh.edu.ru/</w:t>
            </w:r>
          </w:p>
        </w:tc>
      </w:tr>
      <w:tr w:rsidR="00101E9C" w:rsidRPr="008A0D21" w:rsidTr="008A0D21">
        <w:trPr>
          <w:trHeight w:hRule="exact"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Северные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материки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910384">
              <w:t>https://resh.edu.ru/</w:t>
            </w:r>
          </w:p>
        </w:tc>
      </w:tr>
      <w:tr w:rsidR="00101E9C" w:rsidRPr="008A0D21" w:rsidTr="008A0D21">
        <w:trPr>
          <w:trHeight w:hRule="exact" w:val="5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Взаимодействие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природы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910384">
              <w:t>https://resh.edu.ru/</w:t>
            </w:r>
          </w:p>
        </w:tc>
      </w:tr>
      <w:tr w:rsidR="00EC4A96" w:rsidRPr="008A0D21" w:rsidTr="008A0D21">
        <w:trPr>
          <w:trHeight w:hRule="exact" w:val="457"/>
        </w:trPr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</w:tr>
      <w:tr w:rsidR="00EC4A96" w:rsidRPr="008A0D21" w:rsidTr="008A0D21">
        <w:trPr>
          <w:trHeight w:hRule="exact" w:val="354"/>
        </w:trPr>
        <w:tc>
          <w:tcPr>
            <w:tcW w:w="586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48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EC4A96" w:rsidRPr="008A0D21" w:rsidTr="008A0D21">
        <w:trPr>
          <w:trHeight w:hRule="exact" w:val="433"/>
        </w:trPr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4A96" w:rsidRPr="008A0D21" w:rsidRDefault="00EC4A96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  <w:p w:rsidR="00EC4A96" w:rsidRPr="008A0D21" w:rsidRDefault="00EC4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A96" w:rsidRPr="008A0D21" w:rsidRDefault="00EC4A96" w:rsidP="008A0D21">
      <w:pPr>
        <w:autoSpaceDE w:val="0"/>
        <w:autoSpaceDN w:val="0"/>
        <w:spacing w:before="188" w:after="94" w:line="230" w:lineRule="auto"/>
        <w:rPr>
          <w:sz w:val="32"/>
          <w:lang w:val="ru-RU"/>
        </w:rPr>
      </w:pPr>
      <w:r w:rsidRPr="00A456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</w:t>
      </w:r>
      <w:r w:rsidR="0078719E" w:rsidRPr="00A456B7"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93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51"/>
        <w:gridCol w:w="417"/>
        <w:gridCol w:w="3977"/>
        <w:gridCol w:w="142"/>
        <w:gridCol w:w="1559"/>
        <w:gridCol w:w="2410"/>
      </w:tblGrid>
      <w:tr w:rsidR="00A34908" w:rsidRPr="008A0D21" w:rsidTr="008A0D21">
        <w:trPr>
          <w:trHeight w:hRule="exact" w:val="39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Географическое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пространство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101E9C" w:rsidRPr="008A0D21" w:rsidTr="008A0D21">
        <w:trPr>
          <w:trHeight w:hRule="exact" w:val="348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34173B">
              <w:t>https://resh.edu.ru/</w:t>
            </w:r>
          </w:p>
        </w:tc>
      </w:tr>
      <w:tr w:rsidR="00101E9C" w:rsidRPr="008A0D21" w:rsidTr="008A0D21">
        <w:trPr>
          <w:trHeight w:hRule="exact" w:val="348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34173B">
              <w:t>https://resh.edu.ru/</w:t>
            </w:r>
          </w:p>
        </w:tc>
      </w:tr>
      <w:tr w:rsidR="00101E9C" w:rsidRPr="008A0D21" w:rsidTr="008A0D21">
        <w:trPr>
          <w:trHeight w:hRule="exact" w:val="348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территории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34173B">
              <w:t>https://resh.edu.ru/</w:t>
            </w:r>
          </w:p>
        </w:tc>
      </w:tr>
      <w:tr w:rsidR="00101E9C" w:rsidRPr="008A0D21" w:rsidTr="008A0D21">
        <w:trPr>
          <w:trHeight w:hRule="exact" w:val="1083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34173B">
              <w:t>https://resh.edu.ru/</w:t>
            </w:r>
          </w:p>
        </w:tc>
      </w:tr>
      <w:tr w:rsidR="00A34908" w:rsidRPr="008A0D21" w:rsidTr="008A0D21">
        <w:trPr>
          <w:trHeight w:hRule="exact" w:val="452"/>
        </w:trPr>
        <w:tc>
          <w:tcPr>
            <w:tcW w:w="5387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DC1482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       </w:t>
            </w:r>
            <w:r w:rsidR="00A34908"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11</w:t>
            </w:r>
          </w:p>
        </w:tc>
      </w:tr>
      <w:tr w:rsidR="00A34908" w:rsidRPr="008A0D21" w:rsidTr="008A0D21">
        <w:trPr>
          <w:trHeight w:hRule="exact" w:val="34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lastRenderedPageBreak/>
              <w:t>Раздел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2.Природа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101E9C" w:rsidRPr="008A0D21" w:rsidTr="008A0D21">
        <w:trPr>
          <w:trHeight w:hRule="exact" w:val="472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Природные условия и ресурсы России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294644">
              <w:t>https://resh.edu.ru/</w:t>
            </w:r>
          </w:p>
        </w:tc>
      </w:tr>
      <w:tr w:rsidR="00101E9C" w:rsidRPr="008A0D21" w:rsidTr="008A0D21">
        <w:trPr>
          <w:trHeight w:hRule="exact" w:val="705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294644">
              <w:t>https://resh.edu.ru/</w:t>
            </w:r>
          </w:p>
        </w:tc>
      </w:tr>
      <w:tr w:rsidR="00101E9C" w:rsidRPr="008A0D21" w:rsidTr="008A0D21">
        <w:trPr>
          <w:trHeight w:hRule="exact" w:val="432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Климат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климатические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294644">
              <w:t>https://resh.edu.ru/</w:t>
            </w:r>
          </w:p>
        </w:tc>
      </w:tr>
      <w:tr w:rsidR="00101E9C" w:rsidRPr="008A0D21" w:rsidTr="008A0D21">
        <w:trPr>
          <w:trHeight w:hRule="exact" w:val="707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294644">
              <w:t>https://resh.edu.ru/</w:t>
            </w:r>
          </w:p>
        </w:tc>
      </w:tr>
      <w:tr w:rsidR="00101E9C" w:rsidRPr="008A0D21" w:rsidTr="008A0D21">
        <w:trPr>
          <w:trHeight w:hRule="exact" w:val="420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Природнохозяйственные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294644">
              <w:t>https://resh.edu.ru/</w:t>
            </w:r>
          </w:p>
        </w:tc>
      </w:tr>
      <w:tr w:rsidR="00A34908" w:rsidRPr="008A0D21" w:rsidTr="008A0D21">
        <w:trPr>
          <w:trHeight w:hRule="exact" w:val="426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DC1482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       </w:t>
            </w:r>
            <w:r w:rsidR="00A34908"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40</w:t>
            </w:r>
          </w:p>
        </w:tc>
      </w:tr>
      <w:tr w:rsidR="00A34908" w:rsidRPr="008A0D21" w:rsidTr="008A0D21">
        <w:trPr>
          <w:trHeight w:hRule="exact" w:val="34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3.Население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101E9C" w:rsidRPr="008A0D21" w:rsidTr="008A0D21">
        <w:trPr>
          <w:trHeight w:hRule="exact"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Численность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населения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CE684C">
              <w:t>https://resh.edu.ru/</w:t>
            </w:r>
          </w:p>
        </w:tc>
      </w:tr>
      <w:tr w:rsidR="00101E9C" w:rsidRPr="008A0D21" w:rsidTr="008A0D21">
        <w:trPr>
          <w:trHeight w:hRule="exact"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CE684C">
              <w:t>https://resh.edu.ru/</w:t>
            </w:r>
          </w:p>
        </w:tc>
      </w:tr>
      <w:tr w:rsidR="00101E9C" w:rsidRPr="008A0D21" w:rsidTr="008A0D21">
        <w:trPr>
          <w:trHeight w:hRule="exact"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Народы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религии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CE684C">
              <w:t>https://resh.edu.ru/</w:t>
            </w:r>
          </w:p>
        </w:tc>
      </w:tr>
      <w:tr w:rsidR="00101E9C" w:rsidRPr="008A0D21" w:rsidTr="008A0D21">
        <w:trPr>
          <w:trHeight w:hRule="exact" w:val="7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CE684C">
              <w:t>https://resh.edu.ru/</w:t>
            </w:r>
          </w:p>
        </w:tc>
      </w:tr>
      <w:tr w:rsidR="00101E9C" w:rsidRPr="008A0D21" w:rsidTr="008A0D21">
        <w:trPr>
          <w:trHeight w:hRule="exact"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Человеческий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CE684C">
              <w:t>https://resh.edu.ru/</w:t>
            </w:r>
          </w:p>
        </w:tc>
      </w:tr>
      <w:tr w:rsidR="00A34908" w:rsidRPr="008A0D21" w:rsidTr="008A0D21">
        <w:trPr>
          <w:trHeight w:hRule="exact" w:val="348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11</w:t>
            </w:r>
          </w:p>
        </w:tc>
      </w:tr>
      <w:tr w:rsidR="00A34908" w:rsidRPr="008A0D21" w:rsidTr="008A0D21">
        <w:trPr>
          <w:trHeight w:hRule="exact" w:val="494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A34908" w:rsidRPr="008A0D21" w:rsidTr="008A0D21">
        <w:trPr>
          <w:trHeight w:hRule="exact" w:val="348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</w:t>
            </w: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908" w:rsidRPr="008A0D21" w:rsidRDefault="00A34908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68</w:t>
            </w:r>
          </w:p>
        </w:tc>
      </w:tr>
    </w:tbl>
    <w:p w:rsidR="00EC4A96" w:rsidRPr="008A0D21" w:rsidRDefault="00EC4A96" w:rsidP="00EC4A96">
      <w:pPr>
        <w:rPr>
          <w:lang w:val="ru-RU"/>
        </w:rPr>
      </w:pPr>
    </w:p>
    <w:p w:rsidR="00E21978" w:rsidRPr="00B2392C" w:rsidRDefault="00B2392C">
      <w:pPr>
        <w:autoSpaceDE w:val="0"/>
        <w:autoSpaceDN w:val="0"/>
        <w:spacing w:before="188" w:after="92" w:line="233" w:lineRule="auto"/>
        <w:rPr>
          <w:sz w:val="28"/>
        </w:rPr>
      </w:pPr>
      <w:r w:rsidRPr="00B2392C">
        <w:rPr>
          <w:rFonts w:ascii="Times New Roman" w:eastAsia="Times New Roman" w:hAnsi="Times New Roman"/>
          <w:b/>
          <w:color w:val="000000"/>
          <w:lang w:val="ru-RU"/>
        </w:rPr>
        <w:t xml:space="preserve">             </w:t>
      </w:r>
      <w:r w:rsidR="0078719E" w:rsidRPr="00B2392C">
        <w:rPr>
          <w:rFonts w:ascii="Times New Roman" w:eastAsia="Times New Roman" w:hAnsi="Times New Roman"/>
          <w:b/>
          <w:color w:val="000000"/>
        </w:rPr>
        <w:t>9 КЛАСС</w:t>
      </w:r>
    </w:p>
    <w:tbl>
      <w:tblPr>
        <w:tblW w:w="93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410"/>
      </w:tblGrid>
      <w:tr w:rsidR="00B2392C" w:rsidRPr="008A0D21" w:rsidTr="008A0D21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8A0D21">
              <w:rPr>
                <w:sz w:val="24"/>
                <w:szCs w:val="24"/>
              </w:rPr>
              <w:br/>
            </w: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>
            <w:pPr>
              <w:autoSpaceDE w:val="0"/>
              <w:autoSpaceDN w:val="0"/>
              <w:spacing w:before="78" w:after="0" w:line="230" w:lineRule="auto"/>
              <w:ind w:left="70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  <w:p w:rsidR="00B2392C" w:rsidRPr="008A0D21" w:rsidRDefault="00B2392C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21978" w:rsidRPr="008A0D21" w:rsidTr="008A0D21">
        <w:trPr>
          <w:trHeight w:hRule="exact" w:val="350"/>
        </w:trPr>
        <w:tc>
          <w:tcPr>
            <w:tcW w:w="935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1978" w:rsidRPr="008A0D21" w:rsidRDefault="0078719E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Хозяйство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101E9C" w:rsidRPr="008A0D21" w:rsidTr="008A0D21">
        <w:trPr>
          <w:trHeight w:hRule="exact"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Общая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характеристика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хозяйства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005931">
              <w:t>https://resh.edu.ru/</w:t>
            </w:r>
          </w:p>
        </w:tc>
      </w:tr>
      <w:tr w:rsidR="00101E9C" w:rsidRPr="008A0D21" w:rsidTr="008A0D21">
        <w:trPr>
          <w:trHeight w:hRule="exact"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Топливно-энергетический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комплекс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(ТЭК)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005931">
              <w:t>https://resh.edu.ru/</w:t>
            </w:r>
          </w:p>
        </w:tc>
      </w:tr>
      <w:tr w:rsidR="00101E9C" w:rsidRPr="008A0D21" w:rsidTr="008A0D21">
        <w:trPr>
          <w:trHeight w:hRule="exact"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Металлургический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005931">
              <w:t>https://resh.edu.ru/</w:t>
            </w:r>
          </w:p>
        </w:tc>
      </w:tr>
      <w:tr w:rsidR="00101E9C" w:rsidRPr="008A0D21" w:rsidTr="008A0D21">
        <w:trPr>
          <w:trHeight w:hRule="exact"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Машиностроительный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005931">
              <w:t>https://resh.edu.ru/</w:t>
            </w:r>
          </w:p>
        </w:tc>
      </w:tr>
    </w:tbl>
    <w:p w:rsidR="00E21978" w:rsidRDefault="00E21978">
      <w:pPr>
        <w:autoSpaceDE w:val="0"/>
        <w:autoSpaceDN w:val="0"/>
        <w:spacing w:after="0" w:line="14" w:lineRule="exact"/>
      </w:pPr>
    </w:p>
    <w:tbl>
      <w:tblPr>
        <w:tblW w:w="93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410"/>
      </w:tblGrid>
      <w:tr w:rsidR="00101E9C" w:rsidRPr="008A0D21" w:rsidTr="008A0D21">
        <w:trPr>
          <w:trHeight w:hRule="exact"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Химико-лесной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2874B6">
              <w:t>https://resh.edu.ru/</w:t>
            </w:r>
          </w:p>
        </w:tc>
      </w:tr>
      <w:tr w:rsidR="00101E9C" w:rsidRPr="008A0D21" w:rsidTr="008A0D21">
        <w:trPr>
          <w:trHeight w:hRule="exact"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Агропромышленный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комплекс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(АПК)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2874B6">
              <w:t>https://resh.edu.ru/</w:t>
            </w:r>
          </w:p>
        </w:tc>
      </w:tr>
      <w:tr w:rsidR="00101E9C" w:rsidRPr="008A0D21" w:rsidTr="008A0D21">
        <w:trPr>
          <w:trHeight w:hRule="exact"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Инфраструктурный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комплекс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2874B6">
              <w:t>https://resh.edu.ru/</w:t>
            </w:r>
          </w:p>
        </w:tc>
      </w:tr>
      <w:tr w:rsidR="00101E9C" w:rsidRPr="008A0D21" w:rsidTr="008A0D21">
        <w:trPr>
          <w:trHeight w:hRule="exact"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Обобщение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знаний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2874B6">
              <w:t>https://resh.edu.ru/</w:t>
            </w:r>
          </w:p>
        </w:tc>
      </w:tr>
      <w:tr w:rsidR="00B2392C" w:rsidRPr="008A0D21" w:rsidTr="008A0D21">
        <w:trPr>
          <w:trHeight w:hRule="exact" w:val="41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                                  </w:t>
            </w: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29</w:t>
            </w:r>
          </w:p>
        </w:tc>
      </w:tr>
      <w:tr w:rsidR="00B2392C" w:rsidRPr="008A0D21" w:rsidTr="008A0D21">
        <w:trPr>
          <w:trHeight w:hRule="exact" w:val="427"/>
        </w:trPr>
        <w:tc>
          <w:tcPr>
            <w:tcW w:w="935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Регионы</w:t>
            </w:r>
            <w:proofErr w:type="spellEnd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России</w:t>
            </w:r>
            <w:proofErr w:type="spellEnd"/>
          </w:p>
        </w:tc>
      </w:tr>
      <w:tr w:rsidR="00101E9C" w:rsidRPr="008A0D21" w:rsidTr="008A0D21">
        <w:trPr>
          <w:trHeight w:hRule="exact" w:val="7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proofErr w:type="gram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Западный</w:t>
            </w:r>
            <w:proofErr w:type="gram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макрорегион (Европейская часть) России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406E9D">
              <w:t>https://resh.edu.ru/</w:t>
            </w:r>
          </w:p>
        </w:tc>
      </w:tr>
      <w:tr w:rsidR="00101E9C" w:rsidRPr="008A0D21" w:rsidTr="008A0D21">
        <w:trPr>
          <w:trHeight w:hRule="exact"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proofErr w:type="gram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Восточный</w:t>
            </w:r>
            <w:proofErr w:type="gram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макрорегион (Азиатская часть)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406E9D">
              <w:t>https://resh.edu.ru/</w:t>
            </w:r>
          </w:p>
        </w:tc>
      </w:tr>
      <w:tr w:rsidR="00101E9C" w:rsidRPr="008A0D21" w:rsidTr="008A0D21">
        <w:trPr>
          <w:trHeight w:hRule="exact"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Обобщение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Pr="008A0D21" w:rsidRDefault="00101E9C" w:rsidP="006A4721">
            <w:pPr>
              <w:jc w:val="center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E9C" w:rsidRDefault="00101E9C">
            <w:r w:rsidRPr="00406E9D">
              <w:t>https://resh.edu.ru/</w:t>
            </w:r>
          </w:p>
        </w:tc>
      </w:tr>
      <w:tr w:rsidR="00B2392C" w:rsidRPr="008A0D21" w:rsidTr="008A0D21">
        <w:trPr>
          <w:trHeight w:hRule="exact" w:val="41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                                   </w:t>
            </w: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30</w:t>
            </w:r>
          </w:p>
        </w:tc>
      </w:tr>
      <w:tr w:rsidR="00B2392C" w:rsidRPr="00101E9C" w:rsidTr="008A0D21">
        <w:trPr>
          <w:trHeight w:hRule="exact" w:val="56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3. Россия в современном мире</w:t>
            </w:r>
          </w:p>
        </w:tc>
      </w:tr>
      <w:tr w:rsidR="00B2392C" w:rsidRPr="008A0D21" w:rsidTr="008A0D21">
        <w:trPr>
          <w:trHeight w:hRule="exact"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Россия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современном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мире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101E9C" w:rsidP="00266EA7">
            <w:pPr>
              <w:rPr>
                <w:sz w:val="24"/>
                <w:szCs w:val="24"/>
              </w:rPr>
            </w:pPr>
            <w:r w:rsidRPr="0010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  <w:bookmarkStart w:id="0" w:name="_GoBack"/>
            <w:bookmarkEnd w:id="0"/>
          </w:p>
        </w:tc>
      </w:tr>
      <w:tr w:rsidR="00B2392C" w:rsidRPr="008A0D21" w:rsidTr="008A0D21">
        <w:trPr>
          <w:trHeight w:hRule="exact" w:val="416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B2392C" w:rsidRPr="008A0D21" w:rsidTr="008A0D21">
        <w:trPr>
          <w:trHeight w:hRule="exact" w:val="42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</w:tr>
      <w:tr w:rsidR="00B2392C" w:rsidRPr="008A0D21" w:rsidTr="008A0D21">
        <w:trPr>
          <w:trHeight w:hRule="exact" w:val="713"/>
        </w:trPr>
        <w:tc>
          <w:tcPr>
            <w:tcW w:w="524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autoSpaceDE w:val="0"/>
              <w:autoSpaceDN w:val="0"/>
              <w:spacing w:before="74" w:after="0" w:line="230" w:lineRule="auto"/>
              <w:ind w:left="72"/>
              <w:rPr>
                <w:b/>
                <w:sz w:val="24"/>
                <w:szCs w:val="24"/>
                <w:lang w:val="ru-RU"/>
              </w:rPr>
            </w:pPr>
            <w:r w:rsidRPr="008A0D21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392C" w:rsidRPr="008A0D21" w:rsidRDefault="00B2392C" w:rsidP="00266EA7">
            <w:pPr>
              <w:rPr>
                <w:sz w:val="24"/>
                <w:szCs w:val="24"/>
              </w:rPr>
            </w:pPr>
            <w:r w:rsidRPr="008A0D2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68</w:t>
            </w:r>
          </w:p>
        </w:tc>
      </w:tr>
    </w:tbl>
    <w:p w:rsidR="001B6189" w:rsidRPr="008A0D21" w:rsidRDefault="001B6189" w:rsidP="008A0D21">
      <w:pPr>
        <w:rPr>
          <w:lang w:val="ru-RU"/>
        </w:rPr>
      </w:pPr>
    </w:p>
    <w:sectPr w:rsidR="001B6189" w:rsidRPr="008A0D21" w:rsidSect="00754F45">
      <w:pgSz w:w="11900" w:h="16840"/>
      <w:pgMar w:top="568" w:right="701" w:bottom="1440" w:left="1134" w:header="720" w:footer="720" w:gutter="0"/>
      <w:cols w:space="720" w:equalWidth="0">
        <w:col w:w="10065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8A" w:rsidRDefault="00EB2A8A" w:rsidP="00E075E9">
      <w:pPr>
        <w:spacing w:after="0" w:line="240" w:lineRule="auto"/>
      </w:pPr>
      <w:r>
        <w:separator/>
      </w:r>
    </w:p>
  </w:endnote>
  <w:endnote w:type="continuationSeparator" w:id="0">
    <w:p w:rsidR="00EB2A8A" w:rsidRDefault="00EB2A8A" w:rsidP="00E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fficinaSansMediumIT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8A" w:rsidRDefault="00EB2A8A" w:rsidP="00E075E9">
      <w:pPr>
        <w:spacing w:after="0" w:line="240" w:lineRule="auto"/>
      </w:pPr>
      <w:r>
        <w:separator/>
      </w:r>
    </w:p>
  </w:footnote>
  <w:footnote w:type="continuationSeparator" w:id="0">
    <w:p w:rsidR="00EB2A8A" w:rsidRDefault="00EB2A8A" w:rsidP="00E0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1E9C"/>
    <w:rsid w:val="0015074B"/>
    <w:rsid w:val="001B6189"/>
    <w:rsid w:val="001F6DFF"/>
    <w:rsid w:val="00266EA7"/>
    <w:rsid w:val="00275A1D"/>
    <w:rsid w:val="0029639D"/>
    <w:rsid w:val="002D0A66"/>
    <w:rsid w:val="00326F90"/>
    <w:rsid w:val="003326E7"/>
    <w:rsid w:val="004472E3"/>
    <w:rsid w:val="00454EBC"/>
    <w:rsid w:val="0047788F"/>
    <w:rsid w:val="0052343B"/>
    <w:rsid w:val="00591211"/>
    <w:rsid w:val="005D7B86"/>
    <w:rsid w:val="006A4721"/>
    <w:rsid w:val="00754F45"/>
    <w:rsid w:val="0078719E"/>
    <w:rsid w:val="00844D95"/>
    <w:rsid w:val="00852695"/>
    <w:rsid w:val="008A0D21"/>
    <w:rsid w:val="008E7EF1"/>
    <w:rsid w:val="009502E4"/>
    <w:rsid w:val="00A20846"/>
    <w:rsid w:val="00A34908"/>
    <w:rsid w:val="00A456B7"/>
    <w:rsid w:val="00AA1B0B"/>
    <w:rsid w:val="00AA1D8D"/>
    <w:rsid w:val="00AE5F63"/>
    <w:rsid w:val="00B2392C"/>
    <w:rsid w:val="00B47730"/>
    <w:rsid w:val="00BD0446"/>
    <w:rsid w:val="00C54406"/>
    <w:rsid w:val="00C95D3A"/>
    <w:rsid w:val="00CB0664"/>
    <w:rsid w:val="00DC1482"/>
    <w:rsid w:val="00DC494C"/>
    <w:rsid w:val="00E075E9"/>
    <w:rsid w:val="00E21978"/>
    <w:rsid w:val="00EB2A8A"/>
    <w:rsid w:val="00EC4A96"/>
    <w:rsid w:val="00F4499C"/>
    <w:rsid w:val="00FA61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97FDE-3251-401D-AFEE-033A6EF7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31</Pages>
  <Words>11990</Words>
  <Characters>68348</Characters>
  <Application>Microsoft Office Word</Application>
  <DocSecurity>0</DocSecurity>
  <Lines>569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80178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HardPkSmart</cp:lastModifiedBy>
  <cp:revision>25</cp:revision>
  <dcterms:created xsi:type="dcterms:W3CDTF">2013-12-23T23:15:00Z</dcterms:created>
  <dcterms:modified xsi:type="dcterms:W3CDTF">2022-12-06T21:23:00Z</dcterms:modified>
  <cp:category/>
</cp:coreProperties>
</file>